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O ZMIANĘ DECYZJI ADMINISTRACYJNEJ NA WNIOSEK STRONY</w:t>
      </w:r>
    </w:p>
    <w:p/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 / Nazwa firmy: ________________________________________________</w:t>
      </w:r>
    </w:p>
    <w:p>
      <w:r>
        <w:rPr>
          <w:b w:val="0"/>
          <w:sz w:val="20"/>
        </w:rPr>
        <w:t>Adres zamieszkania / siedziby: ________________________________________________</w:t>
      </w:r>
    </w:p>
    <w:p>
      <w:r>
        <w:rPr>
          <w:b w:val="0"/>
          <w:sz w:val="20"/>
        </w:rPr>
        <w:t>PESEL/NIP: _________________________________________________________________</w:t>
      </w:r>
    </w:p>
    <w:p>
      <w:r>
        <w:rPr>
          <w:b w:val="0"/>
          <w:sz w:val="20"/>
        </w:rPr>
        <w:t>Telefon kontaktowy: __________________________________________________________</w:t>
      </w:r>
    </w:p>
    <w:p>
      <w:r>
        <w:rPr>
          <w:b w:val="0"/>
          <w:sz w:val="20"/>
        </w:rPr>
        <w:t>Adres e-mail: ________________________________________________________________</w:t>
      </w:r>
    </w:p>
    <w:p/>
    <w:p>
      <w:r>
        <w:rPr>
          <w:b/>
          <w:sz w:val="20"/>
        </w:rPr>
        <w:t>Organ administracji, do którego składany jest wniosek:</w:t>
      </w:r>
    </w:p>
    <w:p>
      <w:r>
        <w:rPr>
          <w:b w:val="0"/>
          <w:sz w:val="20"/>
        </w:rPr>
        <w:t>Nazwa organu: ________________________________________________________________</w:t>
      </w:r>
    </w:p>
    <w:p>
      <w:r>
        <w:rPr>
          <w:b w:val="0"/>
          <w:sz w:val="20"/>
        </w:rPr>
        <w:t>Adres organu: ________________________________________________________________</w:t>
      </w:r>
    </w:p>
    <w:p/>
    <w:p>
      <w:r>
        <w:rPr>
          <w:b/>
          <w:sz w:val="20"/>
        </w:rPr>
        <w:t>Dane decyzji podlegającej zmianie:</w:t>
      </w:r>
    </w:p>
    <w:p>
      <w:r>
        <w:rPr>
          <w:b w:val="0"/>
          <w:sz w:val="20"/>
        </w:rPr>
        <w:t>Nr decyzji: _________________________________________________________________</w:t>
      </w:r>
    </w:p>
    <w:p>
      <w:r>
        <w:rPr>
          <w:b w:val="0"/>
          <w:sz w:val="20"/>
        </w:rPr>
        <w:t>Data wydania decyzji: _______________________________________________________</w:t>
      </w:r>
    </w:p>
    <w:p>
      <w:r>
        <w:rPr>
          <w:b w:val="0"/>
          <w:sz w:val="20"/>
        </w:rPr>
        <w:t>Sygnatura akt: _______________________________________________________________</w:t>
      </w:r>
    </w:p>
    <w:p/>
    <w:p>
      <w:r>
        <w:rPr>
          <w:b/>
          <w:sz w:val="20"/>
        </w:rPr>
        <w:t>Podstawa prawna wniosku:</w:t>
      </w:r>
    </w:p>
    <w:p>
      <w:r>
        <w:rPr>
          <w:b w:val="0"/>
          <w:sz w:val="20"/>
        </w:rPr>
        <w:t>Na podstawie art. _______________ ustawy z dnia _______________ (t.j. Dz. U. z _______________ poz. _______________), wnoszę o zmianę decyzji administracyjnej opisanej wyżej.</w:t>
      </w:r>
    </w:p>
    <w:p/>
    <w:p>
      <w:r>
        <w:rPr>
          <w:b/>
          <w:sz w:val="20"/>
        </w:rPr>
        <w:t>Treść wniosku:</w:t>
      </w:r>
    </w:p>
    <w:p>
      <w:r>
        <w:rPr>
          <w:b w:val="0"/>
          <w:sz w:val="20"/>
        </w:rPr>
        <w:t>Wnoszę o zmianę następujących elementów decyzji: 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</w:t>
      </w:r>
    </w:p>
    <w:p>
      <w:r>
        <w:rPr>
          <w:b w:val="0"/>
          <w:sz w:val="20"/>
        </w:rPr>
        <w:t>Uzasadnienie wniosku: 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</w:t>
      </w:r>
    </w:p>
    <w:p/>
    <w:p>
      <w:r>
        <w:rPr>
          <w:b/>
          <w:sz w:val="20"/>
        </w:rPr>
        <w:t>Załączniki do wniosku:</w:t>
      </w:r>
    </w:p>
    <w:p>
      <w:r>
        <w:rPr>
          <w:b w:val="0"/>
          <w:sz w:val="20"/>
        </w:rPr>
        <w:t>1. Kopia decyzji podlegającej zmianie</w:t>
      </w:r>
    </w:p>
    <w:p>
      <w:r>
        <w:rPr>
          <w:b w:val="0"/>
          <w:sz w:val="20"/>
        </w:rPr>
        <w:t>2. Dokumenty potwierdzające zasadność wniosku</w:t>
      </w:r>
    </w:p>
    <w:p>
      <w:r>
        <w:rPr>
          <w:b w:val="0"/>
          <w:sz w:val="20"/>
        </w:rPr>
        <w:t>3. Inne: _________________________________________________________________________</w:t>
      </w:r>
    </w:p>
    <w:p/>
    <w:p>
      <w:r>
        <w:rPr>
          <w:b/>
          <w:sz w:val="20"/>
        </w:rPr>
        <w:t>Oświadczenie:</w:t>
      </w:r>
    </w:p>
    <w:p>
      <w:r>
        <w:rPr>
          <w:b w:val="0"/>
          <w:sz w:val="20"/>
        </w:rPr>
        <w:t>Oświadczam, że wszystkie dane zawarte we wniosku są zgodne z prawdą, a przedstawione dokumenty są autentyczne.</w:t>
      </w:r>
    </w:p>
    <w:p/>
    <w:p/>
    <w:p>
      <w:r>
        <w:rPr>
          <w:b w:val="0"/>
          <w:sz w:val="20"/>
        </w:rPr>
        <w:t>Miejsce, data: ________________________________________________________________</w:t>
      </w:r>
    </w:p>
    <w:p/>
    <w:p/>
    <w:p>
      <w:r>
        <w:rPr>
          <w:b w:val="0"/>
          <w:sz w:val="20"/>
        </w:rPr>
        <w:t>Podpis wnioskodawcy: _________________________________________________________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Przyjmujący wniosek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Wnioskodawca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https://wniosek-specjalista.com/zmiana-decyzji-administracyjnej-na-wniosek-strony-wzor/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https://wniosek-specjalista.com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wniosek-specjalista.com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specjalista.com/zmiana-decyzji-administracyjnej-na-wniosek-strony-wzor/" TargetMode="External"/><Relationship Id="rId10" Type="http://schemas.openxmlformats.org/officeDocument/2006/relationships/hyperlink" Target="https://wniosek-specjalis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