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WZÓR WYPEŁNIONEGO WNIOSKU O PONOWNE PRZELICZENIE EMERYTURY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_______________________________________________________________</w:t>
      </w:r>
    </w:p>
    <w:p>
      <w:r>
        <w:rPr>
          <w:b w:val="0"/>
          <w:sz w:val="22"/>
        </w:rPr>
        <w:t>PESEL: ________________________________________________________________________</w:t>
      </w:r>
    </w:p>
    <w:p>
      <w:r>
        <w:rPr>
          <w:b w:val="0"/>
          <w:sz w:val="22"/>
        </w:rPr>
        <w:t>Nr dowodu osobistego: 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_____________________________________________________________</w:t>
      </w:r>
    </w:p>
    <w:p>
      <w:r>
        <w:rPr>
          <w:b w:val="0"/>
          <w:sz w:val="22"/>
        </w:rPr>
        <w:t>E-mail (jeśli posiadany): _______________________________________________________</w:t>
      </w:r>
    </w:p>
    <w:p/>
    <w:p>
      <w:r>
        <w:rPr>
          <w:b/>
          <w:sz w:val="22"/>
        </w:rPr>
        <w:t>Dane jednostki ZUS, do której kierowany jest wniosek:</w:t>
      </w:r>
    </w:p>
    <w:p>
      <w:r>
        <w:rPr>
          <w:b w:val="0"/>
          <w:sz w:val="22"/>
        </w:rPr>
        <w:t>Nazwa jednostki: _______________________________________________________________</w:t>
      </w:r>
    </w:p>
    <w:p>
      <w:r>
        <w:rPr>
          <w:b w:val="0"/>
          <w:sz w:val="22"/>
        </w:rPr>
        <w:t>Adres jednostki: ________________________________________________________________</w:t>
      </w:r>
    </w:p>
    <w:p/>
    <w:p>
      <w:pPr>
        <w:jc w:val="center"/>
      </w:pPr>
      <w:r>
        <w:rPr>
          <w:b/>
          <w:sz w:val="22"/>
        </w:rPr>
        <w:t>WNIOSEK</w:t>
      </w:r>
    </w:p>
    <w:p/>
    <w:p>
      <w:r>
        <w:rPr>
          <w:b w:val="0"/>
          <w:sz w:val="22"/>
        </w:rPr>
        <w:t>Na podstawie art. 138 ustawy z dnia 17 grudnia 1998 r. o emeryturach i rentach z Funduszu Ubezpieczeń Społecznych, zwracam się z prośbą o ponowne przeliczenie mojej emerytury.</w:t>
      </w:r>
    </w:p>
    <w:p/>
    <w:p>
      <w:r>
        <w:rPr>
          <w:b/>
          <w:sz w:val="22"/>
        </w:rPr>
        <w:t>Dane dotyczące emerytury:</w:t>
      </w:r>
    </w:p>
    <w:p>
      <w:r>
        <w:rPr>
          <w:b w:val="0"/>
          <w:sz w:val="22"/>
        </w:rPr>
        <w:t>Numer decyzji emerytalnej: ____________________________________________________</w:t>
      </w:r>
    </w:p>
    <w:p>
      <w:r>
        <w:rPr>
          <w:b w:val="0"/>
          <w:sz w:val="22"/>
        </w:rPr>
        <w:t>Data wydania decyzji: ___________________________________________________________</w:t>
      </w:r>
    </w:p>
    <w:p>
      <w:r>
        <w:rPr>
          <w:b w:val="0"/>
          <w:sz w:val="22"/>
        </w:rPr>
        <w:t>Obecna wysokość emerytury: _____________________________________________________</w:t>
      </w:r>
    </w:p>
    <w:p/>
    <w:p>
      <w:r>
        <w:rPr>
          <w:b/>
          <w:sz w:val="22"/>
        </w:rPr>
        <w:t>Uzasadnienie wniosku: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/>
          <w:sz w:val="22"/>
        </w:rPr>
        <w:t>Oświadczam, iż podane przeze mnie dane są zgodne z prawdą. Zobowiązuję się do niezwłocznego poinformowania ZUS o każdej zmianie danych mających wpływ na prawo do emerytury.</w:t>
      </w:r>
    </w:p>
    <w:p/>
    <w:p/>
    <w:p>
      <w:r>
        <w:rPr>
          <w:b w:val="0"/>
          <w:sz w:val="22"/>
        </w:rPr>
        <w:t>Miejsce: ______________________________________    Data: _________________________</w:t>
      </w:r>
    </w:p>
    <w:p/>
    <w:p/>
    <w:p>
      <w:r>
        <w:rPr>
          <w:b/>
          <w:sz w:val="22"/>
        </w:rPr>
        <w:t>Podpis Wnioskodawcy: ___________________________________________________________</w:t>
      </w:r>
    </w:p>
    <w:p/>
    <w:p>
      <w:r>
        <w:rPr>
          <w:b/>
          <w:sz w:val="22"/>
        </w:rPr>
        <w:t>Załączniki (jeśli dotyczy):</w:t>
      </w:r>
    </w:p>
    <w:p>
      <w:r>
        <w:rPr>
          <w:b w:val="0"/>
          <w:sz w:val="22"/>
        </w:rPr>
        <w:t>1. Kopia decyzji emerytalnej</w:t>
      </w:r>
    </w:p>
    <w:p>
      <w:r>
        <w:rPr>
          <w:b w:val="0"/>
          <w:sz w:val="22"/>
        </w:rPr>
        <w:t>2. Dokumenty potwierdzające okoliczności uzasadniające wniosek</w:t>
      </w:r>
    </w:p>
    <w:p>
      <w:r>
        <w:rPr>
          <w:b w:val="0"/>
          <w:sz w:val="22"/>
        </w:rPr>
        <w:t>3. Inne: _____________________________________________________________</w:t>
      </w:r>
    </w:p>
    <w:p/>
    <w:p/>
    <w:p>
      <w:r>
        <w:rPr>
          <w:b w:val="0"/>
          <w:sz w:val="22"/>
        </w:rPr>
        <w:t>Wniosek należy złożyć w siedzibie właściwej jednostki ZUS osobiście lub przesłać pocztą.</w:t>
      </w:r>
    </w:p>
    <w:p>
      <w:r>
        <w:rPr>
          <w:b w:val="0"/>
          <w:sz w:val="22"/>
        </w:rPr>
        <w:t>Podpisanie niniejszego wniosku nie jest równoznaczne z przyznaniem ponownego przeliczenia emerytury.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https://wniosek-specjalista.com/wzor-wypelnionego-wniosku-o-ponowne-przeliczenie-emerytury/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zor-wypelnionego-wniosku-o-ponowne-przeliczenie-emerytury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