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UZASADNIENIE WYROKU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</w:t>
      </w:r>
    </w:p>
    <w:p>
      <w:r>
        <w:rPr>
          <w:b w:val="0"/>
          <w:sz w:val="20"/>
        </w:rPr>
        <w:t>Adres zamieszkania / siedziby: ________________________________________</w:t>
      </w:r>
    </w:p>
    <w:p>
      <w:r>
        <w:rPr>
          <w:b w:val="0"/>
          <w:sz w:val="20"/>
        </w:rPr>
        <w:t>PESEL / NIP: __________________________________________________________</w:t>
      </w:r>
    </w:p>
    <w:p>
      <w:r>
        <w:rPr>
          <w:b w:val="0"/>
          <w:sz w:val="20"/>
        </w:rPr>
        <w:t>Nr telefonu / e-mail: _________________________________________________</w:t>
      </w:r>
    </w:p>
    <w:p/>
    <w:p/>
    <w:p>
      <w:r>
        <w:rPr>
          <w:b/>
          <w:sz w:val="20"/>
        </w:rPr>
        <w:t>Dane Sądu:</w:t>
      </w:r>
    </w:p>
    <w:p>
      <w:r>
        <w:rPr>
          <w:b w:val="0"/>
          <w:sz w:val="20"/>
        </w:rPr>
        <w:t>Nazwa Sądu: ___________________________________________________________</w:t>
      </w:r>
    </w:p>
    <w:p>
      <w:r>
        <w:rPr>
          <w:b w:val="0"/>
          <w:sz w:val="20"/>
        </w:rPr>
        <w:t>Wydział: ______________________________________________________________</w:t>
      </w:r>
    </w:p>
    <w:p>
      <w:r>
        <w:rPr>
          <w:b w:val="0"/>
          <w:sz w:val="20"/>
        </w:rPr>
        <w:t>Adres Sądu: ___________________________________________________________</w:t>
      </w:r>
    </w:p>
    <w:p/>
    <w:p/>
    <w:p>
      <w:r>
        <w:rPr>
          <w:b/>
          <w:sz w:val="20"/>
        </w:rPr>
        <w:t>Oznaczenie sprawy:</w:t>
      </w:r>
    </w:p>
    <w:p>
      <w:r>
        <w:rPr>
          <w:b w:val="0"/>
          <w:sz w:val="20"/>
        </w:rPr>
        <w:t>Sygn. akt: 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Wniosek o uzasadnienie wyroku</w:t>
      </w:r>
    </w:p>
    <w:p/>
    <w:p/>
    <w:p>
      <w:r>
        <w:rPr>
          <w:b w:val="0"/>
          <w:sz w:val="20"/>
        </w:rPr>
        <w:t>Na podstawie art. 329 § 1 Kodeksu postępowania cywilnego wnoszę o sporządzenie uzasadnienia wyroku z dnia: _______________ w sprawie oznaczonej sygnaturą akt powyżej.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Proszę o szczegółowe przedstawienie motywów rozstrzygnięcia oraz uwzględnienie wszystkich istotnych okoliczności faktycznych i prawnych, które miały wpływ na wydanie wyroku.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329 § 1 Kodeksu postępowania cywilnego oraz inne właściwe przepisy.</w:t>
      </w:r>
    </w:p>
    <w:p/>
    <w:p/>
    <w:p>
      <w:r>
        <w:rPr>
          <w:b w:val="0"/>
          <w:sz w:val="20"/>
        </w:rPr>
        <w:t>Miejsce, Data: _________________________________________________________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/ Potwierdzenie odbioru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https://wniosek-specjalista.com/wzor-wniosku-o-uzasadnienie-wyroku/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wniosku-o-uzasadnienie-wyroku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