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PRZENIESIENIE DO INNEJ JEDNOSTKI WOJSKOWEJ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Stopień: __________________________________________________________</w:t>
      </w:r>
    </w:p>
    <w:p>
      <w:r>
        <w:rPr>
          <w:b w:val="0"/>
          <w:sz w:val="20"/>
        </w:rPr>
        <w:t>Numer służbowy: _________________________________________________</w:t>
      </w:r>
    </w:p>
    <w:p>
      <w:r>
        <w:rPr>
          <w:b w:val="0"/>
          <w:sz w:val="20"/>
        </w:rPr>
        <w:t>Jednostka macierzysta: ____________________________________________</w:t>
      </w:r>
    </w:p>
    <w:p>
      <w:r>
        <w:rPr>
          <w:b w:val="0"/>
          <w:sz w:val="20"/>
        </w:rPr>
        <w:t>Stanowisko służbowe: _____________________________________________</w:t>
      </w:r>
    </w:p>
    <w:p/>
    <w:p>
      <w:r>
        <w:rPr>
          <w:b/>
          <w:sz w:val="20"/>
        </w:rPr>
        <w:t>Dane jednostki, do której kierowany jest wniosek:</w:t>
      </w:r>
    </w:p>
    <w:p>
      <w:r>
        <w:rPr>
          <w:b w:val="0"/>
          <w:sz w:val="20"/>
        </w:rPr>
        <w:t>Nazwa jednostki: _________________________________________________</w:t>
      </w:r>
    </w:p>
    <w:p>
      <w:r>
        <w:rPr>
          <w:b w:val="0"/>
          <w:sz w:val="20"/>
        </w:rPr>
        <w:t>Adres jednostki: 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30 ustawy z dnia 11 września 2003 r. o służbie wojskowej żołnierzy zawodowych (Dz.U. z 2023 r. poz. 1234 z późn. zm.) składam niniejszy wniosek o przeniesienie do wskazanej jednostki wojskowej.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Proszę o rozpatrzenie mojego wniosku o przeniesienie do jednostki wymienionej powyżej z uwagi na następujące okoliczności i uzasadnienie: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- Zapoznałem się z warunkami służby w jednostce, do której proszę o przeniesienie.</w:t>
      </w:r>
    </w:p>
    <w:p>
      <w:r>
        <w:rPr>
          <w:b w:val="0"/>
          <w:sz w:val="20"/>
        </w:rPr>
        <w:t>- Nie posiadam zobowiązań służbowych uniemożliwiających przeniesienie.</w:t>
      </w:r>
    </w:p>
    <w:p>
      <w:r>
        <w:rPr>
          <w:b w:val="0"/>
          <w:sz w:val="20"/>
        </w:rPr>
        <w:t>- Wyrażam zgodę na warunki określone przez dowództwo jednostki przyjmującej.</w:t>
      </w:r>
    </w:p>
    <w:p/>
    <w:p>
      <w:r>
        <w:rPr>
          <w:b w:val="0"/>
          <w:sz w:val="20"/>
        </w:rPr>
        <w:t>Miejsce: __________________________    Data: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Zaakceptował przełożony: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https://wniosek-specjalista.com/wzor-wniosku-o-przeniesienie-do-innej-jednostki-wojskowej/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zor-wniosku-o-przeniesienie-do-innej-jednostki-wojskowej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