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ZMIANĘ GODZIN PRACY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Stanowisko: ____________________________________________________</w:t>
      </w:r>
    </w:p>
    <w:p>
      <w:r>
        <w:rPr>
          <w:b w:val="0"/>
          <w:sz w:val="22"/>
        </w:rPr>
        <w:t>Dział/Zespół: _________________________________________________</w:t>
      </w:r>
    </w:p>
    <w:p/>
    <w:p>
      <w:r>
        <w:rPr>
          <w:b/>
          <w:sz w:val="22"/>
        </w:rPr>
        <w:t>Dane Pracodawcy:</w:t>
      </w:r>
    </w:p>
    <w:p>
      <w:r>
        <w:rPr>
          <w:b w:val="0"/>
          <w:sz w:val="22"/>
        </w:rPr>
        <w:t>Nazwa firmy: _________________________________________________</w:t>
      </w:r>
    </w:p>
    <w:p>
      <w:r>
        <w:rPr>
          <w:b w:val="0"/>
          <w:sz w:val="22"/>
        </w:rPr>
        <w:t>Adres siedziby: _______________________________________________</w:t>
      </w:r>
    </w:p>
    <w:p>
      <w:r>
        <w:rPr>
          <w:b w:val="0"/>
          <w:sz w:val="22"/>
        </w:rPr>
        <w:t>Imię i nazwisko przełożonego: ________________________________</w:t>
      </w:r>
    </w:p>
    <w:p/>
    <w:p/>
    <w:p>
      <w:r>
        <w:rPr>
          <w:b/>
          <w:sz w:val="22"/>
        </w:rPr>
        <w:t>Wniosek dotyczy zmiany godzin pracy w następujący sposób:</w:t>
      </w:r>
    </w:p>
    <w:p/>
    <w:p>
      <w:r>
        <w:rPr>
          <w:b/>
          <w:sz w:val="22"/>
        </w:rPr>
        <w:t>Obecne godziny pracy:</w:t>
      </w:r>
    </w:p>
    <w:p>
      <w:r>
        <w:rPr>
          <w:b w:val="0"/>
          <w:sz w:val="22"/>
        </w:rPr>
        <w:t>Od: ________ do: ________</w:t>
      </w:r>
    </w:p>
    <w:p/>
    <w:p>
      <w:r>
        <w:rPr>
          <w:b/>
          <w:sz w:val="22"/>
        </w:rPr>
        <w:t>Proponowane nowe godziny pracy:</w:t>
      </w:r>
    </w:p>
    <w:p>
      <w:r>
        <w:rPr>
          <w:b w:val="0"/>
          <w:sz w:val="22"/>
        </w:rPr>
        <w:t>Od: ________ do: ________</w:t>
      </w:r>
    </w:p>
    <w:p/>
    <w:p>
      <w:r>
        <w:rPr>
          <w:b/>
          <w:sz w:val="22"/>
        </w:rPr>
        <w:t>Uzasadnienie zmiany godzin pracy: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/>
    <w:p/>
    <w:p>
      <w:r>
        <w:rPr>
          <w:b w:val="0"/>
          <w:sz w:val="22"/>
        </w:rPr>
        <w:t>Proszę o pozytywne rozpatrzenie mojego wniosku.</w:t>
      </w:r>
    </w:p>
    <w:p/>
    <w:p/>
    <w:p/>
    <w:p>
      <w:r>
        <w:rPr>
          <w:b w:val="0"/>
          <w:sz w:val="22"/>
        </w:rPr>
        <w:t>Miejsce, data : __________________________________________________________</w:t>
      </w:r>
    </w:p>
    <w:p/>
    <w:p/>
    <w:p/>
    <w:p>
      <w:r>
        <w:rPr>
          <w:b w:val="0"/>
          <w:sz w:val="22"/>
        </w:rPr>
        <w:t>Podpis wnioskodawcy : 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PRZEŁOŻONEGO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DZIAŁU KADR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https://wniosek-specjalista.com/wzor-wniosek-o-zmiane-godzin-pracy/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zor-wniosek-o-zmiane-godzin-pracy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