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PODANIE O PRZENIESIENIE DO INNEJ SZKOŁY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ucznia: ________________________________________________</w:t>
      </w:r>
    </w:p>
    <w:p>
      <w:r>
        <w:rPr>
          <w:b w:val="0"/>
          <w:sz w:val="20"/>
        </w:rPr>
        <w:t>Data urodzenia: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Klasa: _________________________________________________________________</w:t>
      </w:r>
    </w:p>
    <w:p/>
    <w:p>
      <w:r>
        <w:rPr>
          <w:b/>
          <w:sz w:val="20"/>
        </w:rPr>
        <w:t>Dane rodziców/opiekunów prawnych: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/>
    <w:p>
      <w:r>
        <w:rPr>
          <w:b/>
          <w:sz w:val="20"/>
        </w:rPr>
        <w:t>Dane szkoły aktualnej:</w:t>
      </w:r>
    </w:p>
    <w:p>
      <w:r>
        <w:rPr>
          <w:b w:val="0"/>
          <w:sz w:val="20"/>
        </w:rPr>
        <w:t>Nazwa szkoły: ___________________________________________________________</w:t>
      </w:r>
    </w:p>
    <w:p>
      <w:r>
        <w:rPr>
          <w:b w:val="0"/>
          <w:sz w:val="20"/>
        </w:rPr>
        <w:t>Adres szkoły: ____________________________________________________________</w:t>
      </w:r>
    </w:p>
    <w:p/>
    <w:p>
      <w:r>
        <w:rPr>
          <w:b/>
          <w:sz w:val="20"/>
        </w:rPr>
        <w:t>Dane szkoły, do której wnioskujemy o przeniesienie:</w:t>
      </w:r>
    </w:p>
    <w:p>
      <w:r>
        <w:rPr>
          <w:b w:val="0"/>
          <w:sz w:val="20"/>
        </w:rPr>
        <w:t>Nazwa szkoły: ___________________________________________________________</w:t>
      </w:r>
    </w:p>
    <w:p>
      <w:r>
        <w:rPr>
          <w:b w:val="0"/>
          <w:sz w:val="20"/>
        </w:rPr>
        <w:t>Adres szkoły: ____________________________________________________________</w:t>
      </w:r>
    </w:p>
    <w:p/>
    <w:p/>
    <w:p>
      <w:r>
        <w:rPr>
          <w:b/>
          <w:sz w:val="20"/>
        </w:rPr>
        <w:t>Uzasadnienie przeniesienia:</w:t>
      </w:r>
    </w:p>
    <w:p>
      <w:r>
        <w:rPr>
          <w:b w:val="0"/>
          <w:sz w:val="20"/>
        </w:rPr>
        <w:t>Zwracam się z uprzejmą prośbą o przeniesienie mojego dziecka do wyżej wymienionej szkoły z następujących powodów:</w:t>
        <w:br/>
        <w:t>____________________________________________________________________________</w:t>
        <w:br/>
        <w:t>____________________________________________________________________________</w:t>
        <w:br/>
        <w:t>____________________________________________________________________________</w:t>
        <w:br/>
        <w:t>____________________________________________________________________________</w:t>
        <w:br/>
        <w:t>____________________________________________________________________________</w:t>
      </w:r>
    </w:p>
    <w:p/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zapoznałem/am się z warunkami przeniesienia oraz regulaminem szkoły, do której wnioskuję o przyjęcie mojego dziecka.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Proszę o pozytywne rozpatrzenie mojego wniosku.</w:t>
      </w:r>
    </w:p>
    <w:p/>
    <w:p/>
    <w:p/>
    <w:p>
      <w:r>
        <w:rPr>
          <w:b w:val="0"/>
          <w:sz w:val="20"/>
        </w:rPr>
        <w:t>......................................................., dnia 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rodzica/opiekuna prawnego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ucznia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czytelny podpis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czytelny podpis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https://wniosek-specjalista.com/wzor-podanie-o-przeniesienie-do-innej-szkoly-uzasadnienie/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zor-podanie-o-przeniesienie-do-innej-szkoly-uzasadnienie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