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ODPOWIEDŹ NA WNIOSEK O STWIERDZENIE NABYCIA SPADKU</w:t>
      </w:r>
    </w:p>
    <w:p/>
    <w:p>
      <w:r>
        <w:rPr>
          <w:b/>
          <w:sz w:val="20"/>
        </w:rPr>
        <w:t>Sąd Rejonowy ___________________________</w:t>
      </w:r>
    </w:p>
    <w:p>
      <w:r>
        <w:rPr>
          <w:b/>
          <w:sz w:val="20"/>
        </w:rPr>
        <w:t>Wydział Cywilny</w:t>
      </w:r>
    </w:p>
    <w:p>
      <w:r>
        <w:rPr>
          <w:b w:val="0"/>
          <w:sz w:val="20"/>
        </w:rPr>
        <w:t>Adres Sądu : ______________________________________________________</w:t>
      </w:r>
    </w:p>
    <w:p/>
    <w:p>
      <w:r>
        <w:rPr>
          <w:b w:val="0"/>
          <w:sz w:val="20"/>
        </w:rPr>
        <w:t>Sygnatura akt : ____________________________</w:t>
      </w:r>
    </w:p>
    <w:p/>
    <w:p>
      <w:r>
        <w:rPr>
          <w:b/>
          <w:sz w:val="20"/>
        </w:rPr>
        <w:t>Dane Wnioskodawcy :</w:t>
      </w:r>
    </w:p>
    <w:p>
      <w:r>
        <w:rPr>
          <w:b w:val="0"/>
          <w:sz w:val="20"/>
        </w:rPr>
        <w:t>Imię i nazwisko : __________________________________________________</w:t>
      </w:r>
    </w:p>
    <w:p>
      <w:r>
        <w:rPr>
          <w:b w:val="0"/>
          <w:sz w:val="20"/>
        </w:rPr>
        <w:t>PESEL/NIP : 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</w:t>
      </w:r>
    </w:p>
    <w:p>
      <w:r>
        <w:rPr>
          <w:b w:val="0"/>
          <w:sz w:val="20"/>
        </w:rPr>
        <w:t>Nr dowodu osobistego / inny dokument tożsamości : ___________________</w:t>
      </w:r>
    </w:p>
    <w:p/>
    <w:p>
      <w:r>
        <w:rPr>
          <w:b/>
          <w:sz w:val="20"/>
        </w:rPr>
        <w:t>Dane spadkodawcy :</w:t>
      </w:r>
    </w:p>
    <w:p>
      <w:r>
        <w:rPr>
          <w:b w:val="0"/>
          <w:sz w:val="20"/>
        </w:rPr>
        <w:t>Imię i nazwisko : __________________________________________________</w:t>
      </w:r>
    </w:p>
    <w:p>
      <w:r>
        <w:rPr>
          <w:b w:val="0"/>
          <w:sz w:val="20"/>
        </w:rPr>
        <w:t>Data urodzenia : ____________________________</w:t>
      </w:r>
    </w:p>
    <w:p>
      <w:r>
        <w:rPr>
          <w:b w:val="0"/>
          <w:sz w:val="20"/>
        </w:rPr>
        <w:t>Data śmierci : ______________________________</w:t>
      </w:r>
    </w:p>
    <w:p>
      <w:r>
        <w:rPr>
          <w:b w:val="0"/>
          <w:sz w:val="20"/>
        </w:rPr>
        <w:t>Ostatnie miejsce zamieszkania : ____________________________________</w:t>
      </w:r>
    </w:p>
    <w:p/>
    <w:p>
      <w:r>
        <w:rPr>
          <w:b/>
          <w:sz w:val="20"/>
        </w:rPr>
        <w:t>Na podstawie art. 644 i następnych Kodeksu cywilnego niniejszym odpowiadam na wniosek o stwierdzenie nabycia spadku składany przez Wnioskodawcę.</w:t>
      </w:r>
    </w:p>
    <w:p/>
    <w:p>
      <w:r>
        <w:rPr>
          <w:b/>
          <w:sz w:val="20"/>
        </w:rPr>
        <w:t>§ 1 Oświadczenie o nabyciu spadku</w:t>
      </w:r>
    </w:p>
    <w:p>
      <w:r>
        <w:rPr>
          <w:b w:val="0"/>
          <w:sz w:val="20"/>
        </w:rPr>
        <w:t>Oświadczam, że zgodnie z moją najlepszą wiedzą i przekonaniem nabyłem/am spadek po zmarłym/ej wskazanym/ej powyżej. Spadek obejmuje następujące składniki majątkowe: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/>
    <w:p>
      <w:r>
        <w:rPr>
          <w:b/>
          <w:sz w:val="20"/>
        </w:rPr>
        <w:t>§ 2 Dziedziczenie</w:t>
      </w:r>
    </w:p>
    <w:p>
      <w:r>
        <w:rPr>
          <w:b w:val="0"/>
          <w:sz w:val="20"/>
        </w:rPr>
        <w:t>Nabycie spadku następuje na podstawie testamentu / ustawy (niepotrzebne skreślić).</w:t>
      </w:r>
    </w:p>
    <w:p>
      <w:r>
        <w:rPr>
          <w:b w:val="0"/>
          <w:sz w:val="20"/>
        </w:rPr>
        <w:t>W skład spadku wchodzą również pasywa oraz zobowiązania, które przyjmuję / odrzucam (niepotrzebne skreślić).</w:t>
      </w:r>
    </w:p>
    <w:p/>
    <w:p>
      <w:r>
        <w:rPr>
          <w:b/>
          <w:sz w:val="20"/>
        </w:rPr>
        <w:t>§ 3 Oświadczenie o przyjęciu lub odrzuceniu spadku</w:t>
      </w:r>
    </w:p>
    <w:p>
      <w:r>
        <w:rPr>
          <w:b w:val="0"/>
          <w:sz w:val="20"/>
        </w:rPr>
        <w:t>Oświadczam, że spadek przyjmuję / odrzucam (niepotrzebne skreślić).</w:t>
      </w:r>
    </w:p>
    <w:p>
      <w:r>
        <w:rPr>
          <w:b w:val="0"/>
          <w:sz w:val="20"/>
        </w:rPr>
        <w:t>W przypadku przyjęcia spadku, jego przyjęcie jest na zasadzie zwykłego / z dobrodziejstwem inwentarza (niepotrzebne skreślić).</w:t>
      </w:r>
    </w:p>
    <w:p/>
    <w:p>
      <w:r>
        <w:rPr>
          <w:b/>
          <w:sz w:val="20"/>
        </w:rPr>
        <w:t>§ 4 Postanowienia końcowe</w:t>
      </w:r>
    </w:p>
    <w:p>
      <w:r>
        <w:rPr>
          <w:b w:val="0"/>
          <w:sz w:val="20"/>
        </w:rPr>
        <w:t>Niniejsza odpowiedź ma na celu uzupełnienie wniosku o stwierdzenie nabycia spadku i stanowi prawdziwe oraz zgodne z moją wiedzą oświadczenie w tej sprawie.</w:t>
      </w:r>
    </w:p>
    <w:p>
      <w:r>
        <w:rPr>
          <w:b w:val="0"/>
          <w:sz w:val="20"/>
        </w:rPr>
        <w:t>Wszelkie dane podane w niniejszym dokumencie są prawdziwe i zgodne z aktualnym stanem faktycznym.</w:t>
      </w:r>
    </w:p>
    <w:p/>
    <w:p/>
    <w:p>
      <w:r>
        <w:rPr>
          <w:b w:val="0"/>
          <w:sz w:val="20"/>
        </w:rPr>
        <w:t>Miejsce : _______________________________________</w:t>
      </w:r>
    </w:p>
    <w:p>
      <w:r>
        <w:rPr>
          <w:b w:val="0"/>
          <w:sz w:val="20"/>
        </w:rPr>
        <w:t>Data : _________________________________________</w:t>
      </w:r>
    </w:p>
    <w:p/>
    <w:p/>
    <w:p>
      <w:r>
        <w:rPr>
          <w:b/>
          <w:sz w:val="20"/>
        </w:rPr>
        <w:t>Podpis osoby składającej odpowiedź :</w:t>
      </w:r>
    </w:p>
    <w:p>
      <w:r>
        <w:rPr>
          <w:b w:val="0"/>
          <w:sz w:val="20"/>
        </w:rPr>
        <w:t>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WNIOSEK SKŁADA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ODPOWIEDŹ SKŁADA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https://wniosek-specjalista.com/wzor-odpowiedz-na-wniosek-o-stwierdzenie-nabycia-spadku/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zor-odpowiedz-na-wniosek-o-stwierdzenie-nabycia-spadku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