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URLOP OKOLICZNOŚCIOWY W WOJSKU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: ________________________________________________</w:t>
      </w:r>
    </w:p>
    <w:p>
      <w:r>
        <w:rPr>
          <w:b w:val="0"/>
          <w:sz w:val="20"/>
        </w:rPr>
        <w:t>Stopień służbowy : ______________________________________________</w:t>
      </w:r>
    </w:p>
    <w:p>
      <w:r>
        <w:rPr>
          <w:b w:val="0"/>
          <w:sz w:val="20"/>
        </w:rPr>
        <w:t>Jednostka wojskowa : ____________________________________________</w:t>
      </w:r>
    </w:p>
    <w:p>
      <w:r>
        <w:rPr>
          <w:b w:val="0"/>
          <w:sz w:val="20"/>
        </w:rPr>
        <w:t>Stanowisko służbowe : ___________________________________________</w:t>
      </w:r>
    </w:p>
    <w:p/>
    <w:p>
      <w:r>
        <w:rPr>
          <w:b/>
          <w:sz w:val="20"/>
        </w:rPr>
        <w:t>Do:</w:t>
      </w:r>
    </w:p>
    <w:p>
      <w:r>
        <w:rPr>
          <w:b w:val="0"/>
          <w:sz w:val="20"/>
        </w:rPr>
        <w:t>Dowódcy Jednostki Wojskowej _________________________________</w:t>
      </w:r>
    </w:p>
    <w:p>
      <w:r>
        <w:rPr>
          <w:b w:val="0"/>
          <w:sz w:val="20"/>
        </w:rPr>
        <w:t>_________________________________________ (adres jednostki)</w:t>
      </w:r>
    </w:p>
    <w:p/>
    <w:p>
      <w:r>
        <w:rPr>
          <w:b w:val="0"/>
          <w:sz w:val="20"/>
        </w:rPr>
        <w:t>Wnoszę o udzielenie urlopu okolicznościowego na podstawie art. 166 i 167 Kodeksu Pracy oraz przepisów wewnętrznych Wojska Polskiego.</w:t>
      </w:r>
    </w:p>
    <w:p/>
    <w:p>
      <w:r>
        <w:rPr>
          <w:b/>
          <w:sz w:val="20"/>
        </w:rPr>
        <w:t>1. Podstawa udzielenia urlopu okolicznościowego:</w:t>
      </w:r>
    </w:p>
    <w:p>
      <w:r>
        <w:rPr>
          <w:b w:val="0"/>
          <w:sz w:val="20"/>
        </w:rPr>
        <w:t xml:space="preserve">   (np. ślub, narodziny dziecka, zgon w rodzinie itp.)</w:t>
      </w:r>
    </w:p>
    <w:p>
      <w:r>
        <w:rPr>
          <w:b w:val="0"/>
          <w:sz w:val="20"/>
        </w:rPr>
        <w:t xml:space="preserve">   ________________________________________________________________</w:t>
      </w:r>
    </w:p>
    <w:p/>
    <w:p>
      <w:r>
        <w:rPr>
          <w:b/>
          <w:sz w:val="20"/>
        </w:rPr>
        <w:t>2. Okres urlopu:</w:t>
      </w:r>
    </w:p>
    <w:p>
      <w:r>
        <w:rPr>
          <w:b w:val="0"/>
          <w:sz w:val="20"/>
        </w:rPr>
        <w:t xml:space="preserve">   Od dnia : _____________________ do dnia : _____________________</w:t>
      </w:r>
    </w:p>
    <w:p>
      <w:r>
        <w:rPr>
          <w:b w:val="0"/>
          <w:sz w:val="20"/>
        </w:rPr>
        <w:t xml:space="preserve">   Łącznie dni urlopu : __________________ dni</w:t>
      </w:r>
    </w:p>
    <w:p/>
    <w:p>
      <w:r>
        <w:rPr>
          <w:b/>
          <w:sz w:val="20"/>
        </w:rPr>
        <w:t>3. Adres zamieszkania podczas urlopu:</w:t>
      </w:r>
    </w:p>
    <w:p>
      <w:r>
        <w:rPr>
          <w:b w:val="0"/>
          <w:sz w:val="20"/>
        </w:rPr>
        <w:t xml:space="preserve">   ________________________________________________________________</w:t>
      </w:r>
    </w:p>
    <w:p/>
    <w:p>
      <w:r>
        <w:rPr>
          <w:b/>
          <w:sz w:val="20"/>
        </w:rPr>
        <w:t>4. Telefon kontaktowy podczas urlopu:</w:t>
      </w:r>
    </w:p>
    <w:p>
      <w:r>
        <w:rPr>
          <w:b w:val="0"/>
          <w:sz w:val="20"/>
        </w:rPr>
        <w:t xml:space="preserve">   ________________________________________________________________</w:t>
      </w:r>
    </w:p>
    <w:p/>
    <w:p>
      <w:r>
        <w:rPr>
          <w:b w:val="0"/>
          <w:sz w:val="20"/>
        </w:rPr>
        <w:t>Oświadczam, że urlop wykorzystam zgodnie z przeznaczeniem oraz że jestem świadomy(a) obowiązków służbowych wynikających z udzielenia urlopu okolicznościowego.</w:t>
      </w:r>
    </w:p>
    <w:p/>
    <w:p/>
    <w:p>
      <w:pPr>
        <w:jc w:val="center"/>
      </w:pPr>
      <w:r>
        <w:rPr>
          <w:b w:val="0"/>
          <w:sz w:val="20"/>
        </w:rPr>
        <w:t>.....................................................</w:t>
      </w:r>
    </w:p>
    <w:p>
      <w:pPr>
        <w:jc w:val="center"/>
      </w:pPr>
      <w:r>
        <w:rPr>
          <w:b w:val="0"/>
          <w:sz w:val="20"/>
        </w:rPr>
        <w:t>Podpis wnioskodawcy</w:t>
      </w:r>
    </w:p>
    <w:p/>
    <w:p/>
    <w:p/>
    <w:p>
      <w:r>
        <w:rPr>
          <w:b/>
          <w:sz w:val="20"/>
        </w:rPr>
        <w:t>Decyzja Dowódcy Jednostki:</w:t>
      </w:r>
    </w:p>
    <w:p>
      <w:r>
        <w:rPr>
          <w:b w:val="0"/>
          <w:sz w:val="20"/>
        </w:rPr>
        <w:t>☐ Zatwierdzam udzielenie urlopu okolicznościowego w wymiarze ______ dni</w:t>
      </w:r>
    </w:p>
    <w:p>
      <w:r>
        <w:rPr>
          <w:b w:val="0"/>
          <w:sz w:val="20"/>
        </w:rPr>
        <w:t>☐ Odmowa udzielenia urlopu z powodu ___________________________________</w:t>
      </w:r>
    </w:p>
    <w:p/>
    <w:p/>
    <w:p>
      <w:pPr>
        <w:jc w:val="center"/>
      </w:pPr>
      <w:r>
        <w:rPr>
          <w:b w:val="0"/>
          <w:sz w:val="20"/>
        </w:rPr>
        <w:t>.....................................................</w:t>
      </w:r>
    </w:p>
    <w:p>
      <w:pPr>
        <w:jc w:val="center"/>
      </w:pPr>
      <w:r>
        <w:rPr>
          <w:b w:val="0"/>
          <w:sz w:val="20"/>
        </w:rPr>
        <w:t>Podpis Dowódcy Jednostki</w:t>
      </w:r>
    </w:p>
    <w:p/>
    <w:p/>
    <w:p>
      <w:r>
        <w:rPr>
          <w:b/>
          <w:sz w:val="20"/>
        </w:rPr>
        <w:t>Uwagi: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/>
    <w:p>
      <w:r>
        <w:rPr>
          <w:b/>
          <w:sz w:val="20"/>
        </w:rPr>
        <w:t>Miejsce na pieczątkę jednostki:</w:t>
      </w:r>
    </w:p>
    <w:p/>
    <w:p/>
    <w:p/>
    <w:p>
      <w:pPr>
        <w:jc w:val="center"/>
      </w:pPr>
      <w:r>
        <w:rPr>
          <w:b w:val="0"/>
          <w:sz w:val="20"/>
        </w:rPr>
        <w:t>Dokument sporządzono zgodnie z obowiązującymi przepisami prawa oraz regulacjami wewnętrznymi Wojska Polskiego.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https://wniosek-specjalista.com/wniosek-urlop-okolicznosciowy-w-wojsku-wzor/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niosek-urlop-okolicznosciowy-w-wojsku-wzor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