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RODZICA O DOSTOSOWANIE WARUNKÓW EGZAMINU ÓSMOKLASISTY</w:t>
      </w:r>
    </w:p>
    <w:p/>
    <w:p/>
    <w:p>
      <w:r>
        <w:rPr>
          <w:b/>
          <w:sz w:val="22"/>
        </w:rPr>
        <w:t>Dyrektor Szkoły Podstawowej ______________________________________________</w:t>
      </w:r>
    </w:p>
    <w:p>
      <w:r>
        <w:rPr>
          <w:b w:val="0"/>
          <w:sz w:val="22"/>
        </w:rPr>
        <w:t>w ___________________________________________________________</w:t>
      </w:r>
    </w:p>
    <w:p/>
    <w:p/>
    <w:p>
      <w:r>
        <w:rPr>
          <w:b/>
          <w:sz w:val="22"/>
        </w:rPr>
        <w:t>Dane wnioskodawcy (rodzica/opiekuna prawnego):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</w:t>
      </w:r>
    </w:p>
    <w:p/>
    <w:p>
      <w:r>
        <w:rPr>
          <w:b/>
          <w:sz w:val="22"/>
        </w:rPr>
        <w:t>Dane ucznia: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Data urodzenia: _____________________________________________________________</w:t>
      </w:r>
    </w:p>
    <w:p>
      <w:r>
        <w:rPr>
          <w:b w:val="0"/>
          <w:sz w:val="22"/>
        </w:rPr>
        <w:t>Klasa: _____________________________________________________________________</w:t>
      </w:r>
    </w:p>
    <w:p/>
    <w:p>
      <w:r>
        <w:rPr>
          <w:b/>
          <w:sz w:val="22"/>
        </w:rPr>
        <w:t>Podstawa wniosku:</w:t>
      </w:r>
    </w:p>
    <w:p>
      <w:r>
        <w:rPr>
          <w:b w:val="0"/>
          <w:sz w:val="22"/>
        </w:rPr>
        <w:t>Zgodnie z § 7 ust. 1 rozporządzenia Ministra Edukacji Narodowej z dnia 11 sierpnia 2021 r. w sprawie przeprowadzania egzaminu ósmoklasisty, wnoszę o dostosowanie warunków egzaminu ósmoklasisty dla mojego dziecka z powodu: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Proponowane dostosowania warunków egzaminu (np. wydłużony czas, przerwy, pomoc nauczyciela):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Załączniki do wniosku (np. orzeczenia, opinie, zaświadczenia lekarskie):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 w:val="0"/>
          <w:sz w:val="22"/>
        </w:rPr>
        <w:t>Miejsce: _____________________________________________    Data: 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wnioskodawcy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odbierającego wniosek (dyrektor lub upoważniona osoba)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https://wniosek-specjalista.com/wniosek-rodzica-o-dostosowanie-warunkow-egzaminu-osmoklasisty-wzor/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rodzica-o-dostosowanie-warunkow-egzaminu-osmoklasisty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