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DOWODÓW RZECZOWYCH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</w:t>
      </w:r>
    </w:p>
    <w:p>
      <w:r>
        <w:rPr>
          <w:b w:val="0"/>
          <w:sz w:val="20"/>
        </w:rPr>
        <w:t>PESEL/NIP: 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</w:t>
      </w:r>
    </w:p>
    <w:p>
      <w:r>
        <w:rPr>
          <w:b w:val="0"/>
          <w:sz w:val="20"/>
        </w:rPr>
        <w:t>Nr dowodu osobistego: 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Nazwa organu / jednostki: ______________________________________________</w:t>
      </w:r>
    </w:p>
    <w:p>
      <w:r>
        <w:rPr>
          <w:b w:val="0"/>
          <w:sz w:val="20"/>
        </w:rPr>
        <w:t>Adres: _______________________________________________________________</w:t>
      </w:r>
    </w:p>
    <w:p/>
    <w:p>
      <w:r>
        <w:rPr>
          <w:b/>
          <w:sz w:val="20"/>
        </w:rPr>
        <w:t>Wnoszę o zwrot dowodów rzeczowych, które zostały mi zatrzymane w związku z: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___________________________________________</w:t>
      </w:r>
    </w:p>
    <w:p>
      <w:r>
        <w:rPr>
          <w:b w:val="0"/>
          <w:sz w:val="20"/>
        </w:rPr>
        <w:t>Data: 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(imię i nazwisko, stanowisko)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 osoby przyjmującej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https://wniosek-specjalista.com/wniosek-o-zwrot-dowodow-rzeczowych-wzor/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wrot-dowodow-rzeczowych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