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ZWOLNIENIE SPOD EGZEKUCJI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PESEL/NIP: ______________________________________________________</w:t>
      </w:r>
    </w:p>
    <w:p>
      <w:r>
        <w:rPr>
          <w:b w:val="0"/>
          <w:sz w:val="20"/>
        </w:rPr>
        <w:t>Adres zamieszkania: ______________________________________________</w:t>
      </w:r>
    </w:p>
    <w:p>
      <w:r>
        <w:rPr>
          <w:b w:val="0"/>
          <w:sz w:val="20"/>
        </w:rPr>
        <w:t>Telefon kontaktowy: ______________________________________________</w:t>
      </w:r>
    </w:p>
    <w:p/>
    <w:p>
      <w:r>
        <w:rPr>
          <w:b/>
          <w:sz w:val="20"/>
        </w:rPr>
        <w:t>Dane Komornika Sądowego:</w:t>
      </w:r>
    </w:p>
    <w:p>
      <w:r>
        <w:rPr>
          <w:b w:val="0"/>
          <w:sz w:val="20"/>
        </w:rPr>
        <w:t>Imię i nazwisko / nazwa kancelarii: ______________________________</w:t>
      </w:r>
    </w:p>
    <w:p>
      <w:r>
        <w:rPr>
          <w:b w:val="0"/>
          <w:sz w:val="20"/>
        </w:rPr>
        <w:t>Adres kancelarii: _________________________________________________</w:t>
      </w:r>
    </w:p>
    <w:p>
      <w:r>
        <w:rPr>
          <w:b w:val="0"/>
          <w:sz w:val="20"/>
        </w:rPr>
        <w:t>Sygnatura akt egzekucyjnych: _____________________________________</w:t>
      </w:r>
    </w:p>
    <w:p/>
    <w:p>
      <w:r>
        <w:rPr>
          <w:b/>
          <w:sz w:val="20"/>
        </w:rPr>
        <w:t>Podstawa prawna zwolnienia spod egzekucji:</w:t>
      </w:r>
    </w:p>
    <w:p>
      <w:r>
        <w:rPr>
          <w:b w:val="0"/>
          <w:sz w:val="20"/>
        </w:rPr>
        <w:t>Na podstawie art. 829 § 1 i nast. Kodeksu postępowania cywilnego wnoszę o zwolnienie spod egzekucji następujących składników majątkowych:</w:t>
      </w:r>
    </w:p>
    <w:p/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Opis składnika majątkowego</w:t>
            </w:r>
          </w:p>
        </w:tc>
        <w:tc>
          <w:tcPr>
            <w:tcW w:type="dxa" w:w="4986"/>
          </w:tcPr>
          <w:p>
            <w:r>
              <w:t>Uzasadnienie zwolnienia</w:t>
            </w:r>
          </w:p>
        </w:tc>
      </w:tr>
      <w:tr>
        <w:tc>
          <w:tcPr>
            <w:tcW w:type="dxa" w:w="4986"/>
          </w:tcPr>
          <w:p>
            <w:r/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/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/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/>
          </w:p>
        </w:tc>
        <w:tc>
          <w:tcPr>
            <w:tcW w:type="dxa" w:w="4986"/>
          </w:tcPr>
          <w:p>
            <w:r/>
          </w:p>
        </w:tc>
      </w:tr>
    </w:tbl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.....................................................................................................................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.....................................................................................................................</w:t>
      </w:r>
    </w:p>
    <w:p/>
    <w:p>
      <w:r>
        <w:rPr>
          <w:b w:val="0"/>
          <w:sz w:val="20"/>
        </w:rPr>
        <w:t>Oświadczam, że składniki majątkowe wymienione powyżej są niezbędne do mojego codziennego życia oraz prowadzenia działalności niezbędnej do zabezpieczenia środków utrzymania.</w:t>
      </w:r>
    </w:p>
    <w:p/>
    <w:p>
      <w:r>
        <w:rPr>
          <w:b w:val="0"/>
          <w:sz w:val="20"/>
        </w:rPr>
        <w:t>Miejsce, Data: _____________________________________________________</w:t>
      </w:r>
    </w:p>
    <w:p/>
    <w:p/>
    <w:p>
      <w:r>
        <w:rPr>
          <w:b w:val="0"/>
          <w:sz w:val="20"/>
        </w:rPr>
        <w:t>Podpis Wnioskodawcy: 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Przyjmujący wniosek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https://wniosek-specjalista.com/wniosek-o-zwolnienie-spod-egzekucji-wzor/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wniosek-o-zwolnienie-spod-egzekucji-wzor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