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ZNIESIENIE ALIMENTÓW NA PEŁNOLETNIE DZIECKO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: _____________________________________________________________</w:t>
      </w:r>
    </w:p>
    <w:p>
      <w:r>
        <w:rPr>
          <w:b w:val="0"/>
          <w:sz w:val="20"/>
        </w:rPr>
        <w:t>PESEL : 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___________________________________________________________</w:t>
      </w:r>
    </w:p>
    <w:p>
      <w:r>
        <w:rPr>
          <w:b w:val="0"/>
          <w:sz w:val="20"/>
        </w:rPr>
        <w:t>Telefon : _____________________________________________________</w:t>
      </w:r>
    </w:p>
    <w:p/>
    <w:p>
      <w:r>
        <w:rPr>
          <w:b/>
          <w:sz w:val="20"/>
        </w:rPr>
        <w:t>Dane dziecka, względem którego zniesienie alimentów jest wnoszone:</w:t>
      </w:r>
    </w:p>
    <w:p>
      <w:r>
        <w:rPr>
          <w:b w:val="0"/>
          <w:sz w:val="20"/>
        </w:rPr>
        <w:t>Imię i nazwisko : _____________________________________________________________</w:t>
      </w:r>
    </w:p>
    <w:p>
      <w:r>
        <w:rPr>
          <w:b w:val="0"/>
          <w:sz w:val="20"/>
        </w:rPr>
        <w:t>PESEL : 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___________________________________________________________</w:t>
      </w:r>
    </w:p>
    <w:p/>
    <w:p>
      <w:r>
        <w:rPr>
          <w:b/>
          <w:sz w:val="20"/>
        </w:rPr>
        <w:t>Dane zobowiązanego do alimentów:</w:t>
      </w:r>
    </w:p>
    <w:p>
      <w:r>
        <w:rPr>
          <w:b w:val="0"/>
          <w:sz w:val="20"/>
        </w:rPr>
        <w:t>Imię i nazwisko : _____________________________________________________________</w:t>
      </w:r>
    </w:p>
    <w:p>
      <w:r>
        <w:rPr>
          <w:b w:val="0"/>
          <w:sz w:val="20"/>
        </w:rPr>
        <w:t>PESEL : 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___________________________________________________________</w:t>
      </w:r>
    </w:p>
    <w:p/>
    <w:p/>
    <w:p>
      <w:r>
        <w:rPr>
          <w:b/>
          <w:sz w:val="20"/>
        </w:rPr>
        <w:t>WNOSZĘ O:</w:t>
      </w:r>
    </w:p>
    <w:p>
      <w:r>
        <w:rPr>
          <w:b w:val="0"/>
          <w:sz w:val="20"/>
        </w:rPr>
        <w:t>zniesienie obowiązku alimentacyjnego na rzecz powyższego pełnoletniego dziecka.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Jestem zobowiązany/a do płacenia alimentów na rzecz mojego pełnoletniego dziecka, jednakże w związku ze zmianą okoliczności uważam, że dalsze obowiązywanie tego obowiązku nie jest zasadne. Dziecko jest w stanie samodzielnie utrzymać się, uzyskując własne dochody lub podejmując naukę na poziomie umożliwiającym samodzielne utrzymanie. Przedkładam dokumenty potwierdzające powyższe okoliczności w załączeniu do niniejszego wniosku.</w:t>
      </w:r>
    </w:p>
    <w:p/>
    <w:p>
      <w:r>
        <w:rPr>
          <w:b w:val="0"/>
          <w:sz w:val="20"/>
        </w:rPr>
        <w:t>Z uwagi na powyższe, wnoszę o rozpoznanie sprawy i wydanie postanowienia o zniesieniu obowiązku alimentacyjnego.</w:t>
      </w:r>
    </w:p>
    <w:p/>
    <w:p/>
    <w:p>
      <w:r>
        <w:rPr>
          <w:b w:val="0"/>
          <w:sz w:val="20"/>
        </w:rPr>
        <w:t>Miejsce : ____________________________    Data : ____________________________</w:t>
      </w:r>
    </w:p>
    <w:p/>
    <w:p/>
    <w:p/>
    <w:p>
      <w:pPr>
        <w:jc w:val="center"/>
      </w:pPr>
      <w:r>
        <w:rPr>
          <w:b w:val="0"/>
          <w:sz w:val="20"/>
        </w:rPr>
        <w:t>....................................................</w:t>
      </w:r>
    </w:p>
    <w:p>
      <w:pPr>
        <w:jc w:val="center"/>
      </w:pPr>
      <w:r>
        <w:rPr>
          <w:b w:val="0"/>
          <w:sz w:val="20"/>
        </w:rPr>
        <w:t>Podpis Wnioskodawcy</w:t>
      </w:r>
    </w:p>
    <w:p/>
    <w:p/>
    <w:p>
      <w:pPr>
        <w:jc w:val="center"/>
      </w:pPr>
      <w:r>
        <w:rPr>
          <w:b w:val="0"/>
          <w:sz w:val="20"/>
        </w:rPr>
        <w:t>....................................................</w:t>
      </w:r>
    </w:p>
    <w:p>
      <w:pPr>
        <w:jc w:val="center"/>
      </w:pPr>
      <w:r>
        <w:rPr>
          <w:b w:val="0"/>
          <w:sz w:val="20"/>
        </w:rPr>
        <w:t>Podpis Pełnomocnika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Pieczątka urzędowa: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Uwagi: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https://wniosek-specjalista.com/wniosek-o-zniesienie-alimentow-na-pelnoletnie-dziecko-wzor/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niosek-o-zniesienie-alimentow-na-pelnoletnie-dziecko-wzor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