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STANOWISKA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Stanowisko pracy obecne: ________________________________________</w:t>
      </w:r>
    </w:p>
    <w:p>
      <w:r>
        <w:rPr>
          <w:b w:val="0"/>
          <w:sz w:val="20"/>
        </w:rPr>
        <w:t>Dział / Komórka organizacyjna: ___________________________________</w:t>
      </w:r>
    </w:p>
    <w:p>
      <w:r>
        <w:rPr>
          <w:b w:val="0"/>
          <w:sz w:val="20"/>
        </w:rPr>
        <w:t>Nr telefonu służbowego: _________________________________________</w:t>
      </w:r>
    </w:p>
    <w:p>
      <w:r>
        <w:rPr>
          <w:b w:val="0"/>
          <w:sz w:val="20"/>
        </w:rPr>
        <w:t>Adres e-mail: 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 / Kierownik działu kadr / HR</w:t>
      </w:r>
    </w:p>
    <w:p>
      <w:r>
        <w:rPr>
          <w:b w:val="0"/>
          <w:sz w:val="20"/>
        </w:rPr>
        <w:t>Nazwa firmy: _________________________________________________</w:t>
      </w:r>
    </w:p>
    <w:p>
      <w:r>
        <w:rPr>
          <w:b w:val="0"/>
          <w:sz w:val="20"/>
        </w:rPr>
        <w:t>Adres firmy: _________________________________________________</w:t>
      </w:r>
    </w:p>
    <w:p/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mojego wniosku o zmianę stanowiska pracy na stanowisko, które zostanie określone poniżej. Prośbę swoją motywuję chęcią rozwoju zawodowego oraz dostosowaniem obowiązków do moich kwalifikacji i doświadczenia.</w:t>
      </w:r>
    </w:p>
    <w:p/>
    <w:p/>
    <w:p>
      <w:r>
        <w:rPr>
          <w:b/>
          <w:sz w:val="20"/>
        </w:rPr>
        <w:t>Proponowane stanowisko pracy:</w:t>
      </w:r>
    </w:p>
    <w:p>
      <w:r>
        <w:rPr>
          <w:b w:val="0"/>
          <w:sz w:val="20"/>
        </w:rPr>
        <w:t>Stanowisko: _________________________________________________</w:t>
      </w:r>
    </w:p>
    <w:p>
      <w:r>
        <w:rPr>
          <w:b w:val="0"/>
          <w:sz w:val="20"/>
        </w:rPr>
        <w:t>Dział / Komórka organizacyjna: 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Informacje dodatkowe (opcjonalnie):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    Data: 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Zaakceptowano / Odrzucono (niepotrzebne skreślić)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decyzyjnej: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https://wniosek-specjalista.com/wniosek-o-zmiane-stanowiska-pracy-wzor/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miane-stanowiska-prac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