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ZMIANĘ PROMOTORA</w:t>
      </w:r>
    </w:p>
    <w:p/>
    <w:p/>
    <w:p>
      <w:r>
        <w:rPr>
          <w:b/>
          <w:sz w:val="20"/>
        </w:rPr>
        <w:t>Dane studenta:</w:t>
      </w:r>
    </w:p>
    <w:p>
      <w:r>
        <w:rPr>
          <w:b w:val="0"/>
          <w:sz w:val="20"/>
        </w:rPr>
        <w:t>Imię i nazwisko: ____________________________________________________________</w:t>
      </w:r>
    </w:p>
    <w:p>
      <w:r>
        <w:rPr>
          <w:b w:val="0"/>
          <w:sz w:val="20"/>
        </w:rPr>
        <w:t>Numer albumu: _______________________________________________________________</w:t>
      </w:r>
    </w:p>
    <w:p>
      <w:r>
        <w:rPr>
          <w:b w:val="0"/>
          <w:sz w:val="20"/>
        </w:rPr>
        <w:t>Kierunek studiów: ___________________________________________________________</w:t>
      </w:r>
    </w:p>
    <w:p>
      <w:r>
        <w:rPr>
          <w:b w:val="0"/>
          <w:sz w:val="20"/>
        </w:rPr>
        <w:t>Rok studiów: _________________________________________________________________</w:t>
      </w:r>
    </w:p>
    <w:p/>
    <w:p>
      <w:r>
        <w:rPr>
          <w:b/>
          <w:sz w:val="20"/>
        </w:rPr>
        <w:t>Dane dotychczasowego promotora:</w:t>
      </w:r>
    </w:p>
    <w:p>
      <w:r>
        <w:rPr>
          <w:b w:val="0"/>
          <w:sz w:val="20"/>
        </w:rPr>
        <w:t>Imię i nazwisko: ____________________________________________________________</w:t>
      </w:r>
    </w:p>
    <w:p>
      <w:r>
        <w:rPr>
          <w:b w:val="0"/>
          <w:sz w:val="20"/>
        </w:rPr>
        <w:t>Jednostka organizacyjna: ____________________________________________________</w:t>
      </w:r>
    </w:p>
    <w:p/>
    <w:p>
      <w:r>
        <w:rPr>
          <w:b/>
          <w:sz w:val="20"/>
        </w:rPr>
        <w:t>Dane nowego promotora:</w:t>
      </w:r>
    </w:p>
    <w:p>
      <w:r>
        <w:rPr>
          <w:b w:val="0"/>
          <w:sz w:val="20"/>
        </w:rPr>
        <w:t>Imię i nazwisko: ____________________________________________________________</w:t>
      </w:r>
    </w:p>
    <w:p>
      <w:r>
        <w:rPr>
          <w:b w:val="0"/>
          <w:sz w:val="20"/>
        </w:rPr>
        <w:t>Jednostka organizacyjna: ____________________________________________________</w:t>
      </w:r>
    </w:p>
    <w:p/>
    <w:p>
      <w:r>
        <w:rPr>
          <w:b/>
          <w:sz w:val="20"/>
        </w:rPr>
        <w:t>Uzasadnienie zmiany promotora: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Oświadczam, że zmiana promotora jest niezbędna ze względu na powyższe uzasadnienie.</w:t>
      </w:r>
    </w:p>
    <w:p/>
    <w:p/>
    <w:p>
      <w:r>
        <w:rPr>
          <w:b w:val="0"/>
          <w:sz w:val="20"/>
        </w:rPr>
        <w:t>Miejsce, data: ________________________________________________________________</w:t>
      </w:r>
    </w:p>
    <w:p/>
    <w:p/>
    <w:p>
      <w:r>
        <w:rPr>
          <w:b w:val="0"/>
          <w:sz w:val="20"/>
        </w:rPr>
        <w:t>Podpis studenta: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ZATWIERDZENIE PROMOTORA DOTYCHCZASOWEGO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ZATWIERDZENIE PROMOTORA NOWEGO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Data: 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https://wniosek-specjalista.com/wniosek-o-zmiane-promotora-uzasadnienie/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specjalista.com/wniosek-o-zmiane-promotora-uzasadnienie/" TargetMode="External"/><Relationship Id="rId10" Type="http://schemas.openxmlformats.org/officeDocument/2006/relationships/hyperlink" Target="https://wniosek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