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ZMIANĘ MIEJSCA ZAMIESZKANIA DZIECKA</w:t>
      </w:r>
    </w:p>
    <w:p/>
    <w:p/>
    <w:p>
      <w:r>
        <w:rPr>
          <w:b/>
          <w:sz w:val="20"/>
        </w:rPr>
        <w:t>Dane Wnioskodawcy (Rodzica/Opiekuna prawnego):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PESEL: _________________________________________________________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>
      <w:r>
        <w:rPr>
          <w:b w:val="0"/>
          <w:sz w:val="20"/>
        </w:rPr>
        <w:t>Telefon kontaktowy: ______________________________________________</w:t>
      </w:r>
    </w:p>
    <w:p/>
    <w:p>
      <w:r>
        <w:rPr>
          <w:b/>
          <w:sz w:val="20"/>
        </w:rPr>
        <w:t>Dane dziecka: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Data urodzenia: ________________________________________________</w:t>
      </w:r>
    </w:p>
    <w:p>
      <w:r>
        <w:rPr>
          <w:b w:val="0"/>
          <w:sz w:val="20"/>
        </w:rPr>
        <w:t>PESEL: _________________________________________________________</w:t>
      </w:r>
    </w:p>
    <w:p/>
    <w:p>
      <w:r>
        <w:rPr>
          <w:b/>
          <w:sz w:val="20"/>
        </w:rPr>
        <w:t>Obecne miejsce zamieszkania dziecka:</w:t>
      </w:r>
    </w:p>
    <w:p>
      <w:r>
        <w:rPr>
          <w:b w:val="0"/>
          <w:sz w:val="20"/>
        </w:rPr>
        <w:t>Adres: __________________________________________________________</w:t>
      </w:r>
    </w:p>
    <w:p/>
    <w:p>
      <w:r>
        <w:rPr>
          <w:b/>
          <w:sz w:val="20"/>
        </w:rPr>
        <w:t>Proponowane nowe miejsce zamieszkania dziecka:</w:t>
      </w:r>
    </w:p>
    <w:p>
      <w:r>
        <w:rPr>
          <w:b w:val="0"/>
          <w:sz w:val="20"/>
        </w:rPr>
        <w:t>Adres: __________________________________________________________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Kopia aktu urodzenia dziecka</w:t>
      </w:r>
    </w:p>
    <w:p>
      <w:r>
        <w:rPr>
          <w:b w:val="0"/>
          <w:sz w:val="20"/>
        </w:rPr>
        <w:t>2. Dokumenty potwierdzające zmianę miejsca zamieszkania (jeśli dotyczy)</w:t>
      </w:r>
    </w:p>
    <w:p>
      <w:r>
        <w:rPr>
          <w:b w:val="0"/>
          <w:sz w:val="20"/>
        </w:rPr>
        <w:t>3. Inne: 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OŚWIADCZENIE</w:t>
      </w:r>
    </w:p>
    <w:p>
      <w:r>
        <w:rPr>
          <w:b w:val="0"/>
          <w:sz w:val="20"/>
        </w:rPr>
        <w:t>Oświadczam, że informacje zawarte we wniosku są zgodne z prawdą i kompletne.</w:t>
      </w:r>
    </w:p>
    <w:p/>
    <w:p/>
    <w:p>
      <w:r>
        <w:rPr>
          <w:b w:val="0"/>
          <w:sz w:val="20"/>
        </w:rPr>
        <w:t>Miejscowość: ____________________________________________    Data: 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https://wniosek-specjalista.com/wniosek-o-zmiane-miejsca-zamieszkania-dziecka-wzor/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zmiane-miejsca-zamieszkania-dziecka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