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ADRESU DO KORESPONDENCJI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Adres: 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 / NIP: 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Telefon kontaktowy: ________________________________________________</w:t>
      </w:r>
    </w:p>
    <w:p/>
    <w:p/>
    <w:p>
      <w:r>
        <w:rPr>
          <w:b/>
          <w:sz w:val="20"/>
        </w:rPr>
        <w:t>Wnoszę o zmianę mojego adresu do korespondencji na poniższy:</w:t>
      </w:r>
    </w:p>
    <w:p>
      <w:r>
        <w:rPr>
          <w:b/>
          <w:sz w:val="20"/>
        </w:rPr>
        <w:t>Nowy adres do korespondencji:</w:t>
      </w:r>
    </w:p>
    <w:p>
      <w:r>
        <w:rPr>
          <w:b w:val="0"/>
          <w:sz w:val="20"/>
        </w:rPr>
        <w:t>Ulica i numer domu/mieszkania: ________________________________________________</w:t>
      </w:r>
    </w:p>
    <w:p>
      <w:r>
        <w:rPr>
          <w:b w:val="0"/>
          <w:sz w:val="20"/>
        </w:rPr>
        <w:t>Kod pocztowy i miejscowość: ________________________________________________</w:t>
      </w:r>
    </w:p>
    <w:p/>
    <w:p>
      <w:r>
        <w:rPr>
          <w:b/>
          <w:sz w:val="20"/>
        </w:rPr>
        <w:t>Uzasadnienie zmiany adresu: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Oświadczam, że podane dane są prawdziwe i zgodne ze stanem faktycznym.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Podpis Wnioskodawcy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https://wniosek-specjalista.com/wniosek-o-zmiane-adresu-do-korespondencji-wzor/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miane-adresu-do-korespondencji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