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ZAMKNIĘCIE KSIĘGI WIECZYSTEJ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Nazwa: ______________________________________________________</w:t>
      </w:r>
    </w:p>
    <w:p>
      <w:r>
        <w:rPr>
          <w:b w:val="0"/>
          <w:sz w:val="20"/>
        </w:rPr>
        <w:t>PESEL / NIP: _________________________________________________________________</w:t>
      </w:r>
    </w:p>
    <w:p>
      <w:r>
        <w:rPr>
          <w:b w:val="0"/>
          <w:sz w:val="20"/>
        </w:rPr>
        <w:t>Adres zamieszkania / siedziba: ________________________________________________</w:t>
      </w:r>
    </w:p>
    <w:p>
      <w:r>
        <w:rPr>
          <w:b w:val="0"/>
          <w:sz w:val="20"/>
        </w:rPr>
        <w:t>Nr dowodu osobistego / REGON: ________________________________________________</w:t>
      </w:r>
    </w:p>
    <w:p/>
    <w:p/>
    <w:p>
      <w:r>
        <w:rPr>
          <w:b/>
          <w:sz w:val="20"/>
        </w:rPr>
        <w:t>Dane księgi wieczystej:</w:t>
      </w:r>
    </w:p>
    <w:p>
      <w:r>
        <w:rPr>
          <w:b w:val="0"/>
          <w:sz w:val="20"/>
        </w:rPr>
        <w:t>Numer księgi wieczystej: _____________________________________________________</w:t>
      </w:r>
    </w:p>
    <w:p>
      <w:r>
        <w:rPr>
          <w:b w:val="0"/>
          <w:sz w:val="20"/>
        </w:rPr>
        <w:t>Sąd prowadzący księgę: _______________________________________________________</w:t>
      </w:r>
    </w:p>
    <w:p>
      <w:r>
        <w:rPr>
          <w:b w:val="0"/>
          <w:sz w:val="20"/>
        </w:rPr>
        <w:t>Adres nieruchomości: _________________________________________________________</w:t>
      </w:r>
    </w:p>
    <w:p/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29 ustawy z dnia 6 lipca 1982 r. o księgach wieczystych i hipotece (Dz. U. z 2020 r. poz. 375 ze zm.) wnoszę o zamknięcie księgi wieczystej wskazanej powyżej z powodu: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Odpis księgi wieczystej</w:t>
      </w:r>
    </w:p>
    <w:p>
      <w:r>
        <w:rPr>
          <w:b w:val="0"/>
          <w:sz w:val="20"/>
        </w:rPr>
        <w:t>2. Dokument potwierdzający podstawę zamknięcia księgi</w:t>
      </w:r>
    </w:p>
    <w:p>
      <w:r>
        <w:rPr>
          <w:b w:val="0"/>
          <w:sz w:val="20"/>
        </w:rPr>
        <w:t>3. Dowód uiszczenia opłaty sądowej</w:t>
      </w:r>
    </w:p>
    <w:p>
      <w:r>
        <w:rPr>
          <w:b w:val="0"/>
          <w:sz w:val="20"/>
        </w:rPr>
        <w:t>4. Inne: _________________________________________________________________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_______________________________________________________________</w:t>
      </w:r>
    </w:p>
    <w:p/>
    <w:p/>
    <w:p/>
    <w:p>
      <w:r>
        <w:rPr>
          <w:b/>
          <w:sz w:val="20"/>
        </w:rPr>
        <w:t>Podpis Wnioskodawcy: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Podpis Pełnomocnika (jeśli dotyczy):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Uwagi: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https://wniosek-specjalista.com/wniosek-o-zamkniecie-ksiegi-wieczystej-wzor/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zamkniecie-ksiegi-wieczystej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