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WYMIANĘ SŁUPA ENERGETYCZNEGO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zamieszkania / siedziby : ________________________________________________</w:t>
      </w:r>
    </w:p>
    <w:p>
      <w:r>
        <w:rPr>
          <w:b w:val="0"/>
          <w:sz w:val="20"/>
        </w:rPr>
        <w:t>Numer telefonu : ______________________________________________________________</w:t>
      </w:r>
    </w:p>
    <w:p>
      <w:r>
        <w:rPr>
          <w:b w:val="0"/>
          <w:sz w:val="20"/>
        </w:rPr>
        <w:t>Adres e-mail : _________________________________________________________________</w:t>
      </w:r>
    </w:p>
    <w:p/>
    <w:p>
      <w:r>
        <w:rPr>
          <w:b/>
          <w:sz w:val="20"/>
        </w:rPr>
        <w:t>Dane dotyczące słupa energetycznego:</w:t>
      </w:r>
    </w:p>
    <w:p>
      <w:r>
        <w:rPr>
          <w:b w:val="0"/>
          <w:sz w:val="20"/>
        </w:rPr>
        <w:t>Numer słupa : _________________________________________________________________</w:t>
      </w:r>
    </w:p>
    <w:p>
      <w:r>
        <w:rPr>
          <w:b w:val="0"/>
          <w:sz w:val="20"/>
        </w:rPr>
        <w:t>Lokalizacja słupa (adres lub opis miejsca) : _____________________________________</w:t>
      </w:r>
    </w:p>
    <w:p>
      <w:r>
        <w:rPr>
          <w:b w:val="0"/>
          <w:sz w:val="20"/>
        </w:rPr>
        <w:t>Powód wymiany słupa : _________________________________________________________</w:t>
      </w:r>
    </w:p>
    <w:p>
      <w:r>
        <w:rPr>
          <w:b w:val="0"/>
          <w:sz w:val="20"/>
        </w:rPr>
        <w:t>Opis stanu technicznego słupa : _________________________________________________</w:t>
      </w:r>
    </w:p>
    <w:p/>
    <w:p>
      <w:r>
        <w:rPr>
          <w:b/>
          <w:sz w:val="20"/>
        </w:rPr>
        <w:t>Informacje dodatkowe:</w:t>
      </w:r>
    </w:p>
    <w:p>
      <w:r>
        <w:rPr>
          <w:b w:val="0"/>
          <w:sz w:val="20"/>
        </w:rPr>
        <w:t>Czy słup znajduje się na terenie prywatnym? (tak/nie) : __________________________</w:t>
      </w:r>
    </w:p>
    <w:p>
      <w:r>
        <w:rPr>
          <w:b w:val="0"/>
          <w:sz w:val="20"/>
        </w:rPr>
        <w:t>Jeśli tak, zgoda właściciela na wymianę słupa (załączona): (tak/nie) : ____________</w:t>
      </w:r>
    </w:p>
    <w:p>
      <w:r>
        <w:rPr>
          <w:b w:val="0"/>
          <w:sz w:val="20"/>
        </w:rPr>
        <w:t>Uwagi / dodatkowe informacje : _________________________________________________</w:t>
      </w:r>
    </w:p>
    <w:p/>
    <w:p/>
    <w:p>
      <w:r>
        <w:rPr>
          <w:b/>
          <w:sz w:val="20"/>
        </w:rPr>
        <w:t>Oświadczenia i zgody:</w:t>
      </w:r>
    </w:p>
    <w:p>
      <w:r>
        <w:rPr>
          <w:b w:val="0"/>
          <w:sz w:val="20"/>
        </w:rPr>
        <w:t>1. Oświadczam, że podane dane są prawdziwe i zgodne ze stanem faktycznym.</w:t>
      </w:r>
    </w:p>
    <w:p>
      <w:r>
        <w:rPr>
          <w:b w:val="0"/>
          <w:sz w:val="20"/>
        </w:rPr>
        <w:t>2. Wyrażam zgodę na przetwarzanie moich danych osobowych w celu realizacji niniejszego wniosku.</w:t>
      </w:r>
    </w:p>
    <w:p>
      <w:r>
        <w:rPr>
          <w:b w:val="0"/>
          <w:sz w:val="20"/>
        </w:rPr>
        <w:t>3. Zobowiązuję się do umożliwienia dostępu do miejsca wymiany słupa.</w:t>
      </w:r>
    </w:p>
    <w:p/>
    <w:p/>
    <w:p>
      <w:r>
        <w:rPr>
          <w:b w:val="0"/>
          <w:sz w:val="20"/>
        </w:rPr>
        <w:t>Miejsce : 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</w:t>
      </w:r>
    </w:p>
    <w:p/>
    <w:p/>
    <w:p>
      <w:r>
        <w:rPr>
          <w:b w:val="0"/>
          <w:sz w:val="20"/>
        </w:rPr>
        <w:t>Podpis Wnioskodawcy : 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(pracownik firmy energetycznej)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i podpis Wnioskodawcy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https://wniosek-specjalista.com/wniosek-o-wymiane-slupa-energetycznego-wzor/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wymiane-slupa-energetycznego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