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WYGASZENIE POZWOLENIA NA BUDOWĘ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</w:t>
      </w:r>
    </w:p>
    <w:p>
      <w:r>
        <w:rPr>
          <w:b w:val="0"/>
          <w:sz w:val="22"/>
        </w:rPr>
        <w:t>Numer PESEL / NIP: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</w:t>
      </w:r>
    </w:p>
    <w:p/>
    <w:p/>
    <w:p>
      <w:r>
        <w:rPr>
          <w:b/>
          <w:sz w:val="22"/>
        </w:rPr>
        <w:t>Dane dotyczące pozwolenia na budowę:</w:t>
      </w:r>
    </w:p>
    <w:p>
      <w:r>
        <w:rPr>
          <w:b w:val="0"/>
          <w:sz w:val="22"/>
        </w:rPr>
        <w:t>Numer pozwolenia na budowę: _________________________________________________</w:t>
      </w:r>
    </w:p>
    <w:p>
      <w:r>
        <w:rPr>
          <w:b w:val="0"/>
          <w:sz w:val="22"/>
        </w:rPr>
        <w:t>Data wydania pozwolenia: ____________________________________________________</w:t>
      </w:r>
    </w:p>
    <w:p>
      <w:r>
        <w:rPr>
          <w:b w:val="0"/>
          <w:sz w:val="22"/>
        </w:rPr>
        <w:t>Organ wydający pozwolenie: _________________________________________________</w:t>
      </w:r>
    </w:p>
    <w:p>
      <w:r>
        <w:rPr>
          <w:b w:val="0"/>
          <w:sz w:val="22"/>
        </w:rPr>
        <w:t>Adres inwestycji: ___________________________________________________________</w:t>
      </w:r>
    </w:p>
    <w:p/>
    <w:p/>
    <w:p>
      <w:r>
        <w:rPr>
          <w:b w:val="0"/>
          <w:sz w:val="22"/>
        </w:rPr>
        <w:t>Zwracam się z wnioskiem o stwierdzenie wygaśnięcia pozwolenia na budowę,</w:t>
      </w:r>
    </w:p>
    <w:p>
      <w:r>
        <w:rPr>
          <w:b w:val="0"/>
          <w:sz w:val="22"/>
        </w:rPr>
        <w:t>wydanego na podstawie powyższych danych, zgodnie z art. 49 ust. 1 ustawy z dnia 7 lipca 1994 r. - Prawo budowlane (Dz.U. z 2023 r. poz. 1181 ze zm.).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1) nie rozpoczęto realizacji inwestycji lub prace budowlane zostały trwale wstrzymane,</w:t>
      </w:r>
    </w:p>
    <w:p>
      <w:r>
        <w:rPr>
          <w:b w:val="0"/>
          <w:sz w:val="22"/>
        </w:rPr>
        <w:t>2) wniosek składany jest zgodnie z obowiązującymi przepisami prawa,</w:t>
      </w:r>
    </w:p>
    <w:p>
      <w:r>
        <w:rPr>
          <w:b w:val="0"/>
          <w:sz w:val="22"/>
        </w:rPr>
        <w:t>3) dane zawarte we wniosku są prawdziwe i kompletne.</w:t>
      </w:r>
    </w:p>
    <w:p/>
    <w:p/>
    <w:p>
      <w:r>
        <w:rPr>
          <w:b w:val="0"/>
          <w:sz w:val="22"/>
        </w:rPr>
        <w:t>Miejsce, Data: _______________________________________________________________</w:t>
      </w:r>
    </w:p>
    <w:p/>
    <w:p/>
    <w:p/>
    <w:p>
      <w:r>
        <w:rPr>
          <w:b w:val="0"/>
          <w:sz w:val="22"/>
        </w:rPr>
        <w:t>Podpis wnioskodawcy: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https://wniosek-specjalista.com/wniosek-o-wygaszenie-pozwolenia-na-budowe/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wygaszenie-pozwolenia-na-budowe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