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 N I O S E K</w:t>
      </w:r>
    </w:p>
    <w:p>
      <w:pPr>
        <w:jc w:val="center"/>
      </w:pPr>
      <w:r>
        <w:rPr>
          <w:b/>
          <w:sz w:val="22"/>
        </w:rPr>
        <w:t>O WSZCZĘCIE POSTĘPOWANIA PRZYMUSZAJĄCEGO</w:t>
      </w:r>
    </w:p>
    <w:p/>
    <w:p/>
    <w:p>
      <w:r>
        <w:rPr>
          <w:b/>
          <w:sz w:val="22"/>
        </w:rPr>
        <w:t>I. Dane wnioskodawcy</w:t>
      </w:r>
    </w:p>
    <w:p>
      <w:r>
        <w:rPr>
          <w:b w:val="0"/>
          <w:sz w:val="22"/>
        </w:rPr>
        <w:t>Imię i nazwisko / Nazwa: _____________________________________________</w:t>
      </w:r>
    </w:p>
    <w:p>
      <w:r>
        <w:rPr>
          <w:b w:val="0"/>
          <w:sz w:val="22"/>
        </w:rPr>
        <w:t>Adres zamieszkania / Siedziba: ______________________________________</w:t>
      </w:r>
    </w:p>
    <w:p>
      <w:r>
        <w:rPr>
          <w:b w:val="0"/>
          <w:sz w:val="22"/>
        </w:rPr>
        <w:t>PESEL/NIP: __________________________________________________________</w:t>
      </w:r>
    </w:p>
    <w:p>
      <w:r>
        <w:rPr>
          <w:b w:val="0"/>
          <w:sz w:val="22"/>
        </w:rPr>
        <w:t>Numer telefonu: _____________________________________________________</w:t>
      </w:r>
    </w:p>
    <w:p>
      <w:r>
        <w:rPr>
          <w:b w:val="0"/>
          <w:sz w:val="22"/>
        </w:rPr>
        <w:t>Adres e-mail: _______________________________________________________</w:t>
      </w:r>
    </w:p>
    <w:p/>
    <w:p>
      <w:r>
        <w:rPr>
          <w:b/>
          <w:sz w:val="22"/>
        </w:rPr>
        <w:t>II. Dane podmiotu, którego dotyczy wniosek</w:t>
      </w:r>
    </w:p>
    <w:p>
      <w:r>
        <w:rPr>
          <w:b w:val="0"/>
          <w:sz w:val="22"/>
        </w:rPr>
        <w:t>Nazwa podmiotu: ____________________________________________________</w:t>
      </w:r>
    </w:p>
    <w:p>
      <w:r>
        <w:rPr>
          <w:b w:val="0"/>
          <w:sz w:val="22"/>
        </w:rPr>
        <w:t>Numer KRS: _________________________________________________________</w:t>
      </w:r>
    </w:p>
    <w:p>
      <w:r>
        <w:rPr>
          <w:b w:val="0"/>
          <w:sz w:val="22"/>
        </w:rPr>
        <w:t>Siedziba podmiotu: _________________________________________________</w:t>
      </w:r>
    </w:p>
    <w:p/>
    <w:p>
      <w:r>
        <w:rPr>
          <w:b/>
          <w:sz w:val="22"/>
        </w:rPr>
        <w:t>III. Podstawa prawna wniosku</w:t>
      </w:r>
    </w:p>
    <w:p>
      <w:r>
        <w:rPr>
          <w:b w:val="0"/>
          <w:sz w:val="22"/>
        </w:rPr>
        <w:t xml:space="preserve">W związku z art. 299 § 1 Kodeksu spółek handlowych wnoszę o wszczęcie postępowania przymuszającego w celu: 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IV. Uzasadnienie wniosku</w:t>
      </w:r>
    </w:p>
    <w:p>
      <w:r>
        <w:rPr>
          <w:b w:val="0"/>
          <w:sz w:val="22"/>
        </w:rPr>
        <w:t xml:space="preserve">Uzasadnienie faktyczne i prawne wniosku: 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V. Wnioskowane dowody</w:t>
      </w:r>
    </w:p>
    <w:p>
      <w:r>
        <w:rPr>
          <w:b w:val="0"/>
          <w:sz w:val="22"/>
        </w:rPr>
        <w:t xml:space="preserve">Wnoszę o przesłuchanie następujących świadków: 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>
      <w:r>
        <w:rPr>
          <w:b/>
          <w:sz w:val="22"/>
        </w:rPr>
        <w:t>VI. Załączniki</w:t>
      </w:r>
    </w:p>
    <w:p>
      <w:r>
        <w:rPr>
          <w:b w:val="0"/>
          <w:sz w:val="22"/>
        </w:rPr>
        <w:t xml:space="preserve">Wraz z wnioskiem składam następujące dokumenty: 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    Data: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https://wniosek-specjalista.com/wniosek-o-wszczecie-postepowania-przymuszajacego-krs-wzor/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wszczecie-postepowania-przymuszajacego-krs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