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WIDZENIE Z OSOBĄ TYMCZASOWO ARESZTOWANĄ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PESEL / nr dowodu osobistego: ____________________________________</w:t>
      </w:r>
    </w:p>
    <w:p/>
    <w:p>
      <w:r>
        <w:rPr>
          <w:b/>
          <w:sz w:val="22"/>
        </w:rPr>
        <w:t>Dane osoby tymczasowo aresztowanej: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Miejsce osadzenia: ______________________________________________</w:t>
      </w:r>
    </w:p>
    <w:p>
      <w:r>
        <w:rPr>
          <w:b w:val="0"/>
          <w:sz w:val="22"/>
        </w:rPr>
        <w:t>Sygnatura akt / nr sprawy: ______________________________________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Na podstawie art. 182 § 1 Kodeksu postępowania karnego zwracam się z uprzejmą prośbą o umożliwienie mi widzenia z osobą tymczasowo aresztowaną, której dane zostały podane powyżej. Widzenie ma na celu utrzymanie kontaktu oraz wsparcie psychiczne osoby osadzonej.</w:t>
      </w:r>
    </w:p>
    <w:p/>
    <w:p>
      <w:r>
        <w:rPr>
          <w:b w:val="0"/>
          <w:sz w:val="22"/>
        </w:rPr>
        <w:t>Proszę o wyznaczenie terminu oraz miejsca widzenia zgodnie z obowiązującymi przepisami i regulaminem zakładu karnego. Zobowiązuję się do przestrzegania zasad porządku i bezpieczeństwa obowiązujących podczas widzenia.</w:t>
      </w:r>
    </w:p>
    <w:p/>
    <w:p>
      <w:r>
        <w:rPr>
          <w:b/>
          <w:sz w:val="22"/>
        </w:rPr>
        <w:t>Oświadczenia:</w:t>
      </w:r>
    </w:p>
    <w:p>
      <w:r>
        <w:rPr>
          <w:b w:val="0"/>
          <w:sz w:val="22"/>
        </w:rPr>
        <w:t>Oświadczam, że nie jestem zobowiązany do powstrzymywania się od kontaktów z osobą tymczasowo aresztowaną na podstawie orzeczenia sądu ani innych przepisów prawa.</w:t>
      </w:r>
    </w:p>
    <w:p/>
    <w:p>
      <w:r>
        <w:rPr>
          <w:b w:val="0"/>
          <w:sz w:val="22"/>
        </w:rPr>
        <w:t>Jednocześnie informuję, że w trakcie widzenia nie będę wprowadzał żadnych przedmiotów zabronionych zgodnie z regulaminem zakładu karnego.</w:t>
      </w:r>
    </w:p>
    <w:p/>
    <w:p/>
    <w:p>
      <w:r>
        <w:rPr>
          <w:b w:val="0"/>
          <w:sz w:val="22"/>
        </w:rPr>
        <w:t>Miejsce: ______________________________________    Data: __________________________</w:t>
      </w:r>
    </w:p>
    <w:p/>
    <w:p/>
    <w:p/>
    <w:p>
      <w:r>
        <w:rPr>
          <w:b w:val="0"/>
          <w:sz w:val="22"/>
        </w:rPr>
        <w:t>Podpis wnioskodawcy: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Decyzja o widzeniu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https://wniosek-specjalista.com/wniosek-o-widzenie-z-tymczasowo-aresztowanym-wzor/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widzenie-z-tymczasowo-aresztowanym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