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UZASADNIENIE WYROKU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PESEL / NIP : _________________________________________________</w:t>
      </w:r>
    </w:p>
    <w:p>
      <w:r>
        <w:rPr>
          <w:b w:val="0"/>
          <w:sz w:val="20"/>
        </w:rPr>
        <w:t>Numer telefonu : _______________________________________________</w:t>
      </w:r>
    </w:p>
    <w:p/>
    <w:p>
      <w:r>
        <w:rPr>
          <w:b/>
          <w:sz w:val="20"/>
        </w:rPr>
        <w:t>Sąd, który wydał wyrok:</w:t>
      </w:r>
    </w:p>
    <w:p>
      <w:r>
        <w:rPr>
          <w:b w:val="0"/>
          <w:sz w:val="20"/>
        </w:rPr>
        <w:t>Nazwa sądu : _________________________________________________</w:t>
      </w:r>
    </w:p>
    <w:p>
      <w:r>
        <w:rPr>
          <w:b w:val="0"/>
          <w:sz w:val="20"/>
        </w:rPr>
        <w:t>Wydział : ____________________________________________________</w:t>
      </w:r>
    </w:p>
    <w:p>
      <w:r>
        <w:rPr>
          <w:b w:val="0"/>
          <w:sz w:val="20"/>
        </w:rPr>
        <w:t>Sygnatura akt : _______________________________________________</w:t>
      </w:r>
    </w:p>
    <w:p/>
    <w:p>
      <w:r>
        <w:rPr>
          <w:b w:val="0"/>
          <w:sz w:val="20"/>
        </w:rPr>
        <w:t>Na podstawie art. 328 § 1 Kodeksu postępowania cywilnego składam wniosek o sporządzenie uzasadnienia wyroku.</w:t>
      </w:r>
    </w:p>
    <w:p/>
    <w:p>
      <w:r>
        <w:rPr>
          <w:b/>
          <w:sz w:val="20"/>
        </w:rPr>
        <w:t>UZASADNIENIE WYROKU</w:t>
      </w:r>
    </w:p>
    <w:p>
      <w:r>
        <w:rPr>
          <w:b w:val="0"/>
          <w:sz w:val="20"/>
        </w:rPr>
        <w:t>Proszę o szczegółowe uzasadnienie wyroku w przedmiotowej sprawie, w tym wskazanie podstaw faktycznych oraz prawnych, które legły u podstaw rozstrzygnięcia sądu.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328 § 1 Kodeksu postępowania cywilnego</w:t>
      </w:r>
    </w:p>
    <w:p/>
    <w:p>
      <w:r>
        <w:rPr>
          <w:b w:val="0"/>
          <w:sz w:val="20"/>
        </w:rPr>
        <w:t>Oświadczam, że zapoznałem się z wyrokiem oraz z treścią niniejszego wniosku.</w:t>
      </w:r>
    </w:p>
    <w:p/>
    <w:p/>
    <w:p>
      <w:r>
        <w:rPr>
          <w:b w:val="0"/>
          <w:sz w:val="20"/>
        </w:rPr>
        <w:t>Miejsce, data : 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Pełnomocnik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https://wniosek-specjalista.com/wniosek-o-uzasadnienie-wyroku-wzor/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zasadnienie-wyroku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