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Utwardzenie Drogi Gminnej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jednostki : __________________________________________________________</w:t>
      </w:r>
    </w:p>
    <w:p>
      <w:r>
        <w:rPr>
          <w:b w:val="0"/>
          <w:sz w:val="22"/>
        </w:rPr>
        <w:t>Adres zamieszkania / siedziby : ______________________________________________________________</w:t>
      </w:r>
    </w:p>
    <w:p>
      <w:r>
        <w:rPr>
          <w:b w:val="0"/>
          <w:sz w:val="22"/>
        </w:rPr>
        <w:t>PESEL / NIP : _______________________________________________________________________________</w:t>
      </w:r>
    </w:p>
    <w:p>
      <w:r>
        <w:rPr>
          <w:b w:val="0"/>
          <w:sz w:val="22"/>
        </w:rPr>
        <w:t>Telefon kontaktowy : ________________________________________________________________________</w:t>
      </w:r>
    </w:p>
    <w:p/>
    <w:p>
      <w:r>
        <w:rPr>
          <w:b/>
          <w:sz w:val="22"/>
        </w:rPr>
        <w:t>Dane drogi gminnej podlegającej utwardzeniu:</w:t>
      </w:r>
    </w:p>
    <w:p>
      <w:r>
        <w:rPr>
          <w:b w:val="0"/>
          <w:sz w:val="22"/>
        </w:rPr>
        <w:t>Nazwa drogi / numer ewidencyjny : ____________________________________________________________</w:t>
      </w:r>
    </w:p>
    <w:p>
      <w:r>
        <w:rPr>
          <w:b w:val="0"/>
          <w:sz w:val="22"/>
        </w:rPr>
        <w:t>Lokalizacja drogi (opis, km, działki ewidencyjne) : _____________________________________________</w:t>
      </w:r>
    </w:p>
    <w:p>
      <w:r>
        <w:rPr>
          <w:b w:val="0"/>
          <w:sz w:val="22"/>
        </w:rPr>
        <w:t>Aktualny stan drogi : _______________________________________________________________________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Proszę o utwardzenie wyżej wymienionej drogi gminnej w celu poprawy warunków komunikacyjnych, zapewnienia bezpieczeństwa oraz umożliwienia swobodnego dojazdu do posesji i terenów przyległych. Utwardzenie drogi jest niezbędne ze względu na intensywność użytkowania oraz warunki atmosferyczne powodujące utrudnienia w ruchu.</w:t>
      </w:r>
    </w:p>
    <w:p/>
    <w:p>
      <w:r>
        <w:rPr>
          <w:b/>
          <w:sz w:val="22"/>
        </w:rPr>
        <w:t>Informacje dodatkowe / uwagi: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/>
          <w:sz w:val="22"/>
        </w:rPr>
        <w:t>Oświadczenia:</w:t>
      </w:r>
    </w:p>
    <w:p>
      <w:r>
        <w:rPr>
          <w:b w:val="0"/>
          <w:sz w:val="22"/>
        </w:rPr>
        <w:t>1. Oświadczam, że dane zawarte w niniejszym wniosku są prawdziwe i zgodne ze stanem faktycznym.</w:t>
      </w:r>
    </w:p>
    <w:p>
      <w:r>
        <w:rPr>
          <w:b w:val="0"/>
          <w:sz w:val="22"/>
        </w:rPr>
        <w:t>2. Wyrażam zgodę na przetwarzanie moich danych osobowych niezbędnych do realizacji niniejszego wniosku.</w:t>
      </w:r>
    </w:p>
    <w:p/>
    <w:p/>
    <w:p>
      <w:r>
        <w:rPr>
          <w:b w:val="0"/>
          <w:sz w:val="22"/>
        </w:rPr>
        <w:t>Miejsce : ____________________________________    Data : _____________________________________</w:t>
      </w:r>
    </w:p>
    <w:p/>
    <w:p/>
    <w:p/>
    <w:p>
      <w:r>
        <w:rPr>
          <w:b w:val="0"/>
          <w:sz w:val="22"/>
        </w:rPr>
        <w:t>Podpis Wnioskodawcy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Przyjął wniosek (imię i nazwisko, stanowisko)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Rozpatrzył wniosek (imię i nazwisko, stanowisko)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Data przyjęcia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Data rozpatrzenia 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https://wniosek-specjalista.com/wniosek-o-utwardzenie-drogi-gminnej-wzor/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utwardzenie-drogi-gminnej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