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urlop uzupełniający nauczyciela</w:t>
      </w:r>
    </w:p>
    <w:p/>
    <w:p/>
    <w:p>
      <w:r>
        <w:rPr>
          <w:b/>
          <w:sz w:val="22"/>
        </w:rPr>
        <w:t>Dane nauczyciela: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Stanowisko: _____________________________________________________</w:t>
      </w:r>
    </w:p>
    <w:p>
      <w:r>
        <w:rPr>
          <w:b w:val="0"/>
          <w:sz w:val="22"/>
        </w:rPr>
        <w:t>Miejsce pracy (szkoła): ___________________________________________</w:t>
      </w:r>
    </w:p>
    <w:p>
      <w:r>
        <w:rPr>
          <w:b w:val="0"/>
          <w:sz w:val="22"/>
        </w:rPr>
        <w:t>Adres zamieszkania: ______________________________________________</w:t>
      </w:r>
    </w:p>
    <w:p>
      <w:r>
        <w:rPr>
          <w:b w:val="0"/>
          <w:sz w:val="22"/>
        </w:rPr>
        <w:t>Telefon kontaktowy: _______________________________________________</w:t>
      </w:r>
    </w:p>
    <w:p/>
    <w:p>
      <w:r>
        <w:rPr>
          <w:b w:val="0"/>
          <w:sz w:val="22"/>
        </w:rPr>
        <w:t>Dyrektor: ________________________________________________________</w:t>
      </w:r>
    </w:p>
    <w:p>
      <w:r>
        <w:rPr>
          <w:b w:val="0"/>
          <w:sz w:val="22"/>
        </w:rPr>
        <w:t>Szkoła: __________________________________________________________</w:t>
      </w:r>
    </w:p>
    <w:p>
      <w:r>
        <w:rPr>
          <w:b w:val="0"/>
          <w:sz w:val="22"/>
        </w:rPr>
        <w:t>Adres szkoły: ____________________________________________________</w:t>
      </w:r>
    </w:p>
    <w:p/>
    <w:p>
      <w:r>
        <w:rPr>
          <w:b/>
          <w:sz w:val="22"/>
        </w:rPr>
        <w:t>Wnoszę o udzielenie urlopu uzupełniającego na podstawie art. 64 ustawy Karta Nauczyciela.</w:t>
      </w:r>
    </w:p>
    <w:p/>
    <w:p>
      <w:r>
        <w:rPr>
          <w:b w:val="0"/>
          <w:sz w:val="22"/>
        </w:rPr>
        <w:t>Urlop uzupełniający proszę udzielić na okres od __________________ do __________________.</w:t>
      </w:r>
    </w:p>
    <w:p/>
    <w:p>
      <w:r>
        <w:rPr>
          <w:b w:val="0"/>
          <w:sz w:val="22"/>
        </w:rPr>
        <w:t>Powód skorzystania z urlopu uzupełniającego: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 w:val="0"/>
          <w:sz w:val="22"/>
        </w:rPr>
        <w:t>Oświadczam, że w okresie wskazanym powyżej nie będę wykonywać obowiązków służbowych w innej placówce oświatowej oraz że urlop ten jest zgodny z obowiązującymi przepisami prawa.</w:t>
      </w:r>
    </w:p>
    <w:p/>
    <w:p/>
    <w:p>
      <w:r>
        <w:rPr>
          <w:b w:val="0"/>
          <w:sz w:val="22"/>
        </w:rPr>
        <w:t>Miejsce: ___________________________________</w:t>
      </w:r>
    </w:p>
    <w:p>
      <w:r>
        <w:rPr>
          <w:b w:val="0"/>
          <w:sz w:val="22"/>
        </w:rPr>
        <w:t>Data: ______________________________________</w:t>
      </w:r>
    </w:p>
    <w:p/>
    <w:p/>
    <w:p>
      <w:r>
        <w:rPr>
          <w:b w:val="0"/>
          <w:sz w:val="22"/>
        </w:rPr>
        <w:t>Podpis nauczyciela: ________________________________</w:t>
      </w:r>
    </w:p>
    <w:p/>
    <w:p/>
    <w:p/>
    <w:p>
      <w:r>
        <w:rPr>
          <w:b/>
          <w:sz w:val="22"/>
        </w:rPr>
        <w:t>Decyzja Dyrektora: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/>
          <w:sz w:val="22"/>
        </w:rPr>
        <w:t>Urlop uzupełniający został: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udzielony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nieudzielony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</w:tbl>
    <w:p/>
    <w:p>
      <w:r>
        <w:rPr>
          <w:b w:val="0"/>
          <w:sz w:val="22"/>
        </w:rPr>
        <w:t>Uwagi dyrektora: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/>
    <w:p/>
    <w:p>
      <w:r>
        <w:rPr>
          <w:b w:val="0"/>
          <w:sz w:val="22"/>
        </w:rPr>
        <w:t>Miejsce: ___________________________________</w:t>
      </w:r>
    </w:p>
    <w:p>
      <w:r>
        <w:rPr>
          <w:b w:val="0"/>
          <w:sz w:val="22"/>
        </w:rPr>
        <w:t>Data: ______________________________________</w:t>
      </w:r>
    </w:p>
    <w:p/>
    <w:p/>
    <w:p>
      <w:r>
        <w:rPr>
          <w:b w:val="0"/>
          <w:sz w:val="22"/>
        </w:rPr>
        <w:t>Podpis dyrektora: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https://wniosek-specjalista.com/wniosek-o-urlop-uzupelniajacy-nauczyciela-(wzor)/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rlop-uzupelniajacy-nauczyciela-(wzor)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