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UMORZENIE REJESTRACJI POJAZDU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Siedziba firmy: 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 pojazdu: 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_________________________________________________________</w:t>
      </w:r>
    </w:p>
    <w:p>
      <w:r>
        <w:rPr>
          <w:b w:val="0"/>
          <w:sz w:val="20"/>
        </w:rPr>
        <w:t>Numer VIN: _________________________________________________________________</w:t>
      </w:r>
    </w:p>
    <w:p>
      <w:r>
        <w:rPr>
          <w:b w:val="0"/>
          <w:sz w:val="20"/>
        </w:rPr>
        <w:t>Numer dowodu rejestracyjnego: ________________________________________________</w:t>
      </w:r>
    </w:p>
    <w:p/>
    <w:p>
      <w:r>
        <w:rPr>
          <w:b w:val="0"/>
          <w:sz w:val="20"/>
        </w:rPr>
        <w:t>Na podstawie art. 78 ustawy z dnia 20 czerwca 1997 r. – Prawo o ruchu drogowym (Dz. U. z 2023 r. poz. 1025 ze zm.), wnoszę o umorzenie rejestracji pojazdu opisanym powyżej.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Pojazd został wycofany z eksploatacji / zniszczony / skasowany (niepotrzebne skreślić).</w:t>
      </w:r>
    </w:p>
    <w:p>
      <w:r>
        <w:rPr>
          <w:b w:val="0"/>
          <w:sz w:val="20"/>
        </w:rPr>
        <w:t>2. Nie posiadam żadnych zaległości wobec urzędu komunikacji związanych z powyższym pojazdem.</w:t>
      </w:r>
    </w:p>
    <w:p>
      <w:r>
        <w:rPr>
          <w:b w:val="0"/>
          <w:sz w:val="20"/>
        </w:rPr>
        <w:t>3. Informacje podane we wniosku są zgodne z prawdą.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Dowód rejestracyjny pojazdu (oryginał)</w:t>
      </w:r>
    </w:p>
    <w:p>
      <w:r>
        <w:rPr>
          <w:b w:val="0"/>
          <w:sz w:val="20"/>
        </w:rPr>
        <w:t>- Karta pojazdu (jeśli była wydana)</w:t>
      </w:r>
    </w:p>
    <w:p>
      <w:r>
        <w:rPr>
          <w:b w:val="0"/>
          <w:sz w:val="20"/>
        </w:rPr>
        <w:t>- Oświadczenie o wycofaniu pojazdu z eksploatacji / dokumenty potwierdzające zniszczenie lub złomowanie pojazdu</w:t>
      </w:r>
    </w:p>
    <w:p>
      <w:r>
        <w:rPr>
          <w:b w:val="0"/>
          <w:sz w:val="20"/>
        </w:rPr>
        <w:t>- Inne dokumenty: ____________________________________________________________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p>
      <w:r>
        <w:rPr>
          <w:b/>
          <w:sz w:val="20"/>
        </w:rPr>
        <w:t>Potwierdzenie przyjęcia wniosku przez urząd:</w:t>
      </w:r>
    </w:p>
    <w:p>
      <w:r>
        <w:rPr>
          <w:b w:val="0"/>
          <w:sz w:val="20"/>
        </w:rPr>
        <w:t>Data wpływu: _____________________</w:t>
      </w:r>
    </w:p>
    <w:p>
      <w:r>
        <w:rPr>
          <w:b w:val="0"/>
          <w:sz w:val="20"/>
        </w:rPr>
        <w:t>Podpis i pieczęć urzędnika: 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URZĘDU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https://wniosek-specjalista.com/wniosek-o-umorzenie-rejestracji-pojazdu/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morzenie-rejestracji-pojazdu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