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Wniosek o umorzenie kary pieniężnej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firmy: ________________________________________________</w:t>
      </w:r>
    </w:p>
    <w:p>
      <w:r>
        <w:rPr>
          <w:b w:val="0"/>
          <w:sz w:val="22"/>
        </w:rPr>
        <w:t>Adres zamieszkania / siedziby: 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</w:t>
      </w:r>
    </w:p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Nazwa organu / jednostki: _________________________________________________</w:t>
      </w:r>
    </w:p>
    <w:p>
      <w:r>
        <w:rPr>
          <w:b w:val="0"/>
          <w:sz w:val="22"/>
        </w:rPr>
        <w:t>Adres: _________________________________________________________________</w:t>
      </w:r>
    </w:p>
    <w:p/>
    <w:p/>
    <w:p>
      <w:r>
        <w:rPr>
          <w:b/>
          <w:sz w:val="22"/>
        </w:rPr>
        <w:t>Wnoszę o umorzenie nałożonej na mnie kary pieniężnej na podstawie art. 101 § 1 lub 2 Kodeksu wykroczeń z następujących przyczyn: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Art. 101 § 1 i 2 Kodeksu wykroczeń (Dz.U. 1971 nr 12 poz. 114 ze zm.)</w:t>
      </w:r>
    </w:p>
    <w:p/>
    <w:p>
      <w:r>
        <w:rPr>
          <w:b/>
          <w:sz w:val="22"/>
        </w:rPr>
        <w:t>Oświadczam, że:</w:t>
      </w:r>
    </w:p>
    <w:p>
      <w:r>
        <w:rPr>
          <w:b w:val="0"/>
          <w:sz w:val="22"/>
        </w:rPr>
        <w:t>- kara pieniężna została na mnie nałożona w związku z popełnionym wykroczeniem opisanym w zawiadomieniu / mandacie karnym,</w:t>
      </w:r>
    </w:p>
    <w:p>
      <w:r>
        <w:rPr>
          <w:b w:val="0"/>
          <w:sz w:val="22"/>
        </w:rPr>
        <w:t>- moja sytuacja materialna / rodzinna / zdrowotna uniemożliwia wykonanie kary pieniężnej bez istotnego pogorszenia warunków życia mojej rodziny / moich własnych,</w:t>
      </w:r>
    </w:p>
    <w:p>
      <w:r>
        <w:rPr>
          <w:b w:val="0"/>
          <w:sz w:val="22"/>
        </w:rPr>
        <w:t>- niniejszy wniosek składam w dobrej wierze i zgodnie z prawdą.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Kopia zawiadomienia / mandatu karnego</w:t>
      </w:r>
    </w:p>
    <w:p>
      <w:r>
        <w:rPr>
          <w:b w:val="0"/>
          <w:sz w:val="22"/>
        </w:rPr>
        <w:t>2. Dokumenty potwierdzające sytuację materialną / rodzinną / zdrowotną (jeśli dotyczy)</w:t>
      </w:r>
    </w:p>
    <w:p>
      <w:r>
        <w:rPr>
          <w:b w:val="0"/>
          <w:sz w:val="22"/>
        </w:rPr>
        <w:t>3. Inne: _________________________________________________________________</w:t>
      </w:r>
    </w:p>
    <w:p/>
    <w:p/>
    <w:p>
      <w:r>
        <w:rPr>
          <w:b w:val="0"/>
          <w:sz w:val="22"/>
        </w:rPr>
        <w:t>Miejsce, data: ________________________________________________________________</w:t>
      </w:r>
    </w:p>
    <w:p/>
    <w:p/>
    <w:p>
      <w:r>
        <w:rPr>
          <w:b w:val="0"/>
          <w:sz w:val="22"/>
        </w:rPr>
        <w:t>Podpis wnioskodawcy: 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Rozpatrzył: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https://wniosek-specjalista.com/wniosek-o-umorzenie-kary-pienieznej-wzor/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umorzenie-kary-pienieznej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