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UCHYLENIE POSTANOWIENIA SĄDU</w:t>
      </w:r>
    </w:p>
    <w:p/>
    <w:p/>
    <w:p>
      <w:r>
        <w:rPr>
          <w:b/>
          <w:sz w:val="22"/>
        </w:rPr>
        <w:t>Sąd Rejonowy _____________________________</w:t>
      </w:r>
    </w:p>
    <w:p>
      <w:r>
        <w:rPr>
          <w:b w:val="0"/>
          <w:sz w:val="22"/>
        </w:rPr>
        <w:t>Wydział _____________________________</w:t>
      </w:r>
    </w:p>
    <w:p>
      <w:r>
        <w:rPr>
          <w:b w:val="0"/>
          <w:sz w:val="22"/>
        </w:rPr>
        <w:t>Adres: ________________________________________________________________</w:t>
      </w:r>
    </w:p>
    <w:p/>
    <w:p>
      <w:r>
        <w:rPr>
          <w:b/>
          <w:sz w:val="22"/>
        </w:rPr>
        <w:t>Wnioskodawca:</w:t>
      </w:r>
    </w:p>
    <w:p>
      <w:r>
        <w:rPr>
          <w:b w:val="0"/>
          <w:sz w:val="22"/>
        </w:rPr>
        <w:t>Imię i nazwisko: ____________________________________________________</w:t>
      </w:r>
    </w:p>
    <w:p>
      <w:r>
        <w:rPr>
          <w:b w:val="0"/>
          <w:sz w:val="22"/>
        </w:rPr>
        <w:t>PESEL/NIP: 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</w:t>
      </w:r>
    </w:p>
    <w:p>
      <w:r>
        <w:rPr>
          <w:b w:val="0"/>
          <w:sz w:val="22"/>
        </w:rPr>
        <w:t>Telefon: ______________________________________________________________</w:t>
      </w:r>
    </w:p>
    <w:p/>
    <w:p>
      <w:r>
        <w:rPr>
          <w:b/>
          <w:sz w:val="22"/>
        </w:rPr>
        <w:t>Pełnomocnik (jeśli dotyczy):</w:t>
      </w:r>
    </w:p>
    <w:p>
      <w:r>
        <w:rPr>
          <w:b w:val="0"/>
          <w:sz w:val="22"/>
        </w:rPr>
        <w:t>Imię i nazwisko: ____________________________________________________</w:t>
      </w:r>
    </w:p>
    <w:p>
      <w:r>
        <w:rPr>
          <w:b w:val="0"/>
          <w:sz w:val="22"/>
        </w:rPr>
        <w:t>Adres: ______________________________________________________________</w:t>
      </w:r>
    </w:p>
    <w:p>
      <w:r>
        <w:rPr>
          <w:b w:val="0"/>
          <w:sz w:val="22"/>
        </w:rPr>
        <w:t>Telefon: _____________________________________________________________</w:t>
      </w:r>
    </w:p>
    <w:p/>
    <w:p>
      <w:r>
        <w:rPr>
          <w:b w:val="0"/>
          <w:sz w:val="22"/>
        </w:rPr>
        <w:t>Sygnatura akt: _______________________________________________________</w:t>
      </w:r>
    </w:p>
    <w:p/>
    <w:p/>
    <w:p>
      <w:r>
        <w:rPr>
          <w:b w:val="0"/>
          <w:sz w:val="22"/>
        </w:rPr>
        <w:t>Wnoszę o uchylenie postanowienia Sądu Rejonowego w ____________ z dnia ____________ dotyczącego _______________________________________________________________.</w:t>
      </w:r>
    </w:p>
    <w:p/>
    <w:p>
      <w:r>
        <w:rPr>
          <w:b/>
          <w:sz w:val="22"/>
        </w:rPr>
        <w:t>UZASADNIENIE:</w:t>
      </w:r>
    </w:p>
    <w:p>
      <w:r>
        <w:rPr>
          <w:b w:val="0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/>
    <w:p>
      <w:r>
        <w:rPr>
          <w:b/>
          <w:sz w:val="22"/>
        </w:rPr>
        <w:t>Podstawa prawna:</w:t>
      </w:r>
    </w:p>
    <w:p>
      <w:r>
        <w:rPr>
          <w:b w:val="0"/>
          <w:sz w:val="22"/>
        </w:rPr>
        <w:t>Art. 394 § 1 Kodeksu postępowania cywilnego</w:t>
      </w:r>
    </w:p>
    <w:p/>
    <w:p>
      <w:r>
        <w:rPr>
          <w:b/>
          <w:sz w:val="22"/>
        </w:rPr>
        <w:t>Załączniki:</w:t>
      </w:r>
    </w:p>
    <w:p>
      <w:r>
        <w:rPr>
          <w:b w:val="0"/>
          <w:sz w:val="22"/>
        </w:rPr>
        <w:t>1. Odpis wniosku</w:t>
      </w:r>
    </w:p>
    <w:p>
      <w:r>
        <w:rPr>
          <w:b w:val="0"/>
          <w:sz w:val="22"/>
        </w:rPr>
        <w:t>2. Dowody potwierdzające zasadność wniosku</w:t>
      </w:r>
    </w:p>
    <w:p>
      <w:r>
        <w:rPr>
          <w:b w:val="0"/>
          <w:sz w:val="22"/>
        </w:rPr>
        <w:t>3. Pełnomocnictwo (jeśli dotyczy)</w:t>
      </w:r>
    </w:p>
    <w:p/>
    <w:p/>
    <w:p>
      <w:r>
        <w:rPr>
          <w:b w:val="0"/>
          <w:sz w:val="22"/>
        </w:rPr>
        <w:t>Miejsce, Data: 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https://wniosek-specjalista.com/wniosek-o-uchylenie-postanowienia-sadu-wzor/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o-uchylenie-postanowienia-sadu-wzor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