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jc w:val="center"/>
      </w:pPr>
      <w:r>
        <w:rPr>
          <w:b/>
          <w:sz w:val="20"/>
        </w:rPr>
        <w:t>W N I O S E K</w:t>
      </w:r>
    </w:p>
    <w:p>
      <w:pPr>
        <w:jc w:val="center"/>
      </w:pPr>
      <w:r>
        <w:rPr>
          <w:b/>
          <w:sz w:val="20"/>
        </w:rPr>
        <w:t>o uchylenie dozoru policyjnego</w:t>
      </w:r>
    </w:p>
    <w:p/>
    <w:p/>
    <w:p>
      <w:r>
        <w:rPr>
          <w:b/>
          <w:sz w:val="20"/>
        </w:rPr>
        <w:t>Dane wnioskodawcy:</w:t>
      </w:r>
    </w:p>
    <w:p>
      <w:r>
        <w:rPr>
          <w:b w:val="0"/>
          <w:sz w:val="20"/>
        </w:rPr>
        <w:t>Imię i nazwisko: ________________________________________________</w:t>
      </w:r>
    </w:p>
    <w:p>
      <w:r>
        <w:rPr>
          <w:b w:val="0"/>
          <w:sz w:val="20"/>
        </w:rPr>
        <w:t>PESEL/NIP: ____________________________________________________</w:t>
      </w:r>
    </w:p>
    <w:p>
      <w:r>
        <w:rPr>
          <w:b w:val="0"/>
          <w:sz w:val="20"/>
        </w:rPr>
        <w:t>Adres zamieszkania: _____________________________________________</w:t>
      </w:r>
    </w:p>
    <w:p>
      <w:r>
        <w:rPr>
          <w:b w:val="0"/>
          <w:sz w:val="20"/>
        </w:rPr>
        <w:t>Nr dowodu osobistego: __________________________________________</w:t>
      </w:r>
    </w:p>
    <w:p/>
    <w:p>
      <w:r>
        <w:rPr>
          <w:b/>
          <w:sz w:val="20"/>
        </w:rPr>
        <w:t>Do Komendanta Policji: ___________________________________________</w:t>
      </w:r>
    </w:p>
    <w:p>
      <w:r>
        <w:rPr>
          <w:b w:val="0"/>
          <w:sz w:val="20"/>
        </w:rPr>
        <w:t>adres jednostki: _________________________________________________</w:t>
      </w:r>
    </w:p>
    <w:p/>
    <w:p/>
    <w:p>
      <w:r>
        <w:rPr>
          <w:b w:val="0"/>
          <w:sz w:val="20"/>
        </w:rPr>
        <w:t>Na podstawie art. 13 ustawy z dnia 6 czerwca 1997 r. – Kodeks postępowania karnego (Dz. U. z 2023 r. poz. ...), zwracam się z wnioskiem o uchylenie dozoru policyjnego nałożonego na mnie dnia ________________.</w:t>
      </w:r>
    </w:p>
    <w:p/>
    <w:p>
      <w:r>
        <w:rPr>
          <w:b/>
          <w:sz w:val="20"/>
        </w:rPr>
        <w:t>Uzasadnienie:</w:t>
      </w:r>
    </w:p>
    <w:p>
      <w:r>
        <w:rPr>
          <w:b w:val="0"/>
          <w:sz w:val="20"/>
        </w:rPr>
        <w:t>Uzasadniam niniejszy wniosek następująco:</w:t>
        <w:br/>
        <w:t>- spełniłem/am dotychczasowe warunki dozoru,</w:t>
        <w:br/>
        <w:t>- nie popełniłem/am żadnych naruszeń związanych z dozorem,</w:t>
        <w:br/>
        <w:t>- zmieniła się moja sytuacja osobista/profesjonalna, która pozwala na uchylenie dozoru,</w:t>
        <w:br/>
        <w:t>- inne okoliczności (proszę opisać): ____________________________________________________________________________</w:t>
      </w:r>
    </w:p>
    <w:p/>
    <w:p>
      <w:r>
        <w:rPr>
          <w:b/>
          <w:sz w:val="20"/>
        </w:rPr>
        <w:t>W związku z powyższym proszę o:</w:t>
      </w:r>
    </w:p>
    <w:p>
      <w:r>
        <w:rPr>
          <w:b w:val="0"/>
          <w:sz w:val="20"/>
        </w:rPr>
        <w:t>1) uchylenie nałożonego na mnie dozoru policyjnego,</w:t>
        <w:br/>
        <w:t>2) poinformowanie mnie o podjętej decyzji na podany wyżej adres.</w:t>
      </w:r>
    </w:p>
    <w:p/>
    <w:p/>
    <w:p>
      <w:r>
        <w:rPr>
          <w:b w:val="0"/>
          <w:sz w:val="20"/>
        </w:rPr>
        <w:t>Miejsce, Data: ______________________________________________________</w:t>
      </w:r>
    </w:p>
    <w:p/>
    <w:p/>
    <w:p/>
    <w:tbl>
      <w:tblPr>
        <w:tblW w:type="auto" w:w="0"/>
        <w:tblLayout w:type="autofit"/>
        <w:tblLook w:firstColumn="1" w:firstRow="1" w:lastColumn="0" w:lastRow="0" w:noHBand="0" w:noVBand="1" w:val="04A0"/>
      </w:tblPr>
      <w:tblGrid>
        <w:gridCol w:w="9972"/>
      </w:tblGrid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t>Podpis wnioskodawcy:</w:t>
            </w:r>
          </w:p>
        </w:tc>
      </w:tr>
      <w:tr>
        <w:tc>
          <w:tcPr>
            <w:tcW w:type="dxa" w:w="9972"/>
            <w:tcBorders>
              <w:top w:val="nil"/>
              <w:left w:val="nil"/>
              <w:bottom w:val="nil"/>
              <w:right w:val="nil"/>
              <w:insideH w:val="nil"/>
              <w:insideV w:val="nil"/>
            </w:tcBorders>
          </w:tcPr>
          <w:p>
            <w:pPr>
              <w:jc w:val="left"/>
            </w:pPr>
            <w:r>
              <w:br/>
              <w:br/>
              <w:t>__________________________________________</w:t>
            </w:r>
          </w:p>
        </w:tc>
      </w:tr>
    </w:tbl>
    <w:p>
      <w:r>
        <w:br w:type="page"/>
      </w:r>
    </w:p>
    <w:p>
      <w:pPr>
        <w:jc w:val="center"/>
      </w:pPr>
      <w:r>
        <w:rPr>
          <w:color w:val="555555"/>
          <w:sz w:val="24"/>
        </w:rPr>
        <w:t>Oryginalne zrodlo tego dokumentu:</w:t>
      </w:r>
    </w:p>
    <w:p>
      <w:pPr>
        <w:jc w:val="center"/>
      </w:pPr>
      <w:hyperlink r:id="rId9">
        <w:r>
          <w:rPr>
            <w:color w:val="0000FF"/>
            <w:u w:val="single"/>
          </w:rPr>
          <w:t>https://wniosek-specjalista.com/wniosek-o-uchylenie-dozoru-policyjnego/</w:t>
        </w:r>
      </w:hyperlink>
    </w:p>
    <w:p>
      <w:pPr>
        <w:jc w:val="center"/>
      </w:pPr>
      <w:r>
        <w:rPr>
          <w:color w:val="555555"/>
          <w:sz w:val="26"/>
        </w:rPr>
        <w:t>Czy ten wzor byl dla Ciebie pomocny?</w:t>
      </w:r>
    </w:p>
    <w:p>
      <w:pPr>
        <w:jc w:val="center"/>
      </w:pPr>
      <w:r>
        <w:rPr>
          <w:color w:val="555555"/>
          <w:sz w:val="26"/>
        </w:rPr>
        <w:t>Znajdz inne zaktualizowane wzory na stronie:</w:t>
      </w:r>
    </w:p>
    <w:p>
      <w:pPr>
        <w:jc w:val="center"/>
      </w:pPr>
      <w:hyperlink r:id="rId10">
        <w:r>
          <w:rPr>
            <w:color w:val="0000FF"/>
            <w:u w:val="single"/>
          </w:rPr>
          <w:t>https://wniosek-specjalista.com</w:t>
        </w:r>
      </w:hyperlink>
    </w:p>
    <w:p>
      <w:pPr>
        <w:jc w:val="center"/>
      </w:pPr>
      <w:r>
        <w:rPr>
          <w:color w:val="808080"/>
          <w:sz w:val="20"/>
        </w:rPr>
        <w:t>Ten wzor jest przeznaczony wylacznie do uzytku osobistego i niekomercyjnego.</w:t>
        <w:br/>
        <w:t>Kazde udostepnienie lub publikacja musi zawierac wskazanie zrodla. © wniosek-specjalista.com</w:t>
      </w:r>
    </w:p>
    <w:sectPr w:rsidR="00FC693F" w:rsidRPr="0006063C" w:rsidSect="00034616">
      <w:pgSz w:w="12240" w:h="15840"/>
      <w:pgMar w:top="1134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hyperlink" Target="https://wniosek-specjalista.com/wniosek-o-uchylenie-dozoru-policyjnego/" TargetMode="External"/><Relationship Id="rId10" Type="http://schemas.openxmlformats.org/officeDocument/2006/relationships/hyperlink" Target="https://wniosek-specjalista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