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SPROSTOWANIE ŚWIADECTWA PRACY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/>
    <w:p>
      <w:r>
        <w:rPr>
          <w:b/>
          <w:sz w:val="22"/>
        </w:rPr>
        <w:t>Dane Pracodawcy:</w:t>
      </w:r>
    </w:p>
    <w:p>
      <w:r>
        <w:rPr>
          <w:b w:val="0"/>
          <w:sz w:val="22"/>
        </w:rPr>
        <w:t>Nazwa firmy: ________________________________________________________________</w:t>
      </w:r>
    </w:p>
    <w:p>
      <w:r>
        <w:rPr>
          <w:b w:val="0"/>
          <w:sz w:val="22"/>
        </w:rPr>
        <w:t>Adres siedziby: ______________________________________________________________</w:t>
      </w:r>
    </w:p>
    <w:p/>
    <w:p>
      <w:r>
        <w:rPr>
          <w:b w:val="0"/>
          <w:sz w:val="22"/>
        </w:rPr>
        <w:t>Na podstawie art. 97 § 2 Kodeksu pracy zwracam się z prośbą o sprostowanie świadectwa pracy, które zostało mi wydane w dniu _________________.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 xml:space="preserve">W świadectwie pracy zawarta jest nieścisłość dotycząca: </w:t>
        <w:br/>
        <w:t>- okresu zatrudnienia: _______________________________________________________</w:t>
        <w:br/>
        <w:t>- zajmowanego stanowiska: ____________________________________________________</w:t>
        <w:br/>
        <w:t>- wymiaru czasu pracy: _______________________________________________________</w:t>
        <w:br/>
        <w:t>- przyczyn rozwiązania stosunku pracy: _______________________________________</w:t>
        <w:br/>
        <w:t>- innych informacji (proszę wymienić): ________________________________________</w:t>
        <w:br/>
      </w:r>
    </w:p>
    <w:p/>
    <w:p>
      <w:r>
        <w:rPr>
          <w:b w:val="0"/>
          <w:sz w:val="22"/>
        </w:rPr>
        <w:t>W związku z powyższym proszę o dokonanie odpowiedniej korekty świadectwa pracy oraz wydanie poprawionego dokumentu.</w:t>
      </w:r>
    </w:p>
    <w:p/>
    <w:p/>
    <w:p>
      <w:r>
        <w:rPr>
          <w:b w:val="0"/>
          <w:sz w:val="22"/>
        </w:rPr>
        <w:t>Miejsce: ____________________________________________________</w:t>
      </w:r>
    </w:p>
    <w:p>
      <w:r>
        <w:rPr>
          <w:b w:val="0"/>
          <w:sz w:val="22"/>
        </w:rPr>
        <w:t>Data: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https://wniosek-specjalista.com/wniosek-o-sprostowanie-swiadectwa-pracy-wzor/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sprostowanie-swiadectwa-pracy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