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SAMOUKARANIE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</w:t>
      </w:r>
    </w:p>
    <w:p>
      <w:r>
        <w:rPr>
          <w:b w:val="0"/>
          <w:sz w:val="20"/>
        </w:rPr>
        <w:t>PESEL/NIP: _____________________________________________________</w:t>
      </w:r>
    </w:p>
    <w:p>
      <w:r>
        <w:rPr>
          <w:b w:val="0"/>
          <w:sz w:val="20"/>
        </w:rPr>
        <w:t>Adres zamieszkania: ____________________________________________</w:t>
      </w:r>
    </w:p>
    <w:p>
      <w:r>
        <w:rPr>
          <w:b w:val="0"/>
          <w:sz w:val="20"/>
        </w:rPr>
        <w:t>Nr dowodu osobistego: 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Nazwa organu prowadzącego postępowanie: ________________________</w:t>
      </w:r>
    </w:p>
    <w:p>
      <w:r>
        <w:rPr>
          <w:b w:val="0"/>
          <w:sz w:val="20"/>
        </w:rPr>
        <w:t>Adres organu: _________________________________________________</w:t>
      </w:r>
    </w:p>
    <w:p/>
    <w:p>
      <w:r>
        <w:rPr>
          <w:b/>
          <w:sz w:val="20"/>
        </w:rPr>
        <w:t>Podstawa prawna wniosku:</w:t>
      </w:r>
    </w:p>
    <w:p>
      <w:r>
        <w:rPr>
          <w:b w:val="0"/>
          <w:sz w:val="20"/>
        </w:rPr>
        <w:t>Na podstawie art. 106 Kodeksu wykroczeń składam niniejszy wniosek o nałożenie na mnie kary samoukarania.</w:t>
      </w:r>
    </w:p>
    <w:p/>
    <w:p>
      <w:r>
        <w:rPr>
          <w:b/>
          <w:sz w:val="20"/>
        </w:rPr>
        <w:t>Okoliczności zdarzenia:</w:t>
      </w:r>
    </w:p>
    <w:p>
      <w:r>
        <w:rPr>
          <w:b w:val="0"/>
          <w:sz w:val="20"/>
        </w:rPr>
        <w:t>Opis zdarzenia: 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Wnoszę o:</w:t>
      </w:r>
    </w:p>
    <w:p>
      <w:r>
        <w:rPr>
          <w:b w:val="0"/>
          <w:sz w:val="20"/>
        </w:rPr>
        <w:t>1. Nałożenie na mnie kary samoukarania zgodnie z przepisami prawa.</w:t>
      </w:r>
    </w:p>
    <w:p>
      <w:r>
        <w:rPr>
          <w:b w:val="0"/>
          <w:sz w:val="20"/>
        </w:rPr>
        <w:t>2. Uwzględnienie mojej postawy oraz okoliczności zdarzenia przy wymierzaniu kary.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Oświadczam, że powyższe informacje są zgodne z prawdą i przedstawiają rzeczywisty przebieg zdarzenia.</w:t>
      </w:r>
    </w:p>
    <w:p>
      <w:r>
        <w:rPr>
          <w:b w:val="0"/>
          <w:sz w:val="20"/>
        </w:rPr>
        <w:t>Jestem świadomy/a odpowiedzialności prawnej za składanie fałszywych zeznań.</w:t>
      </w:r>
    </w:p>
    <w:p/>
    <w:p>
      <w:r>
        <w:rPr>
          <w:b w:val="0"/>
          <w:sz w:val="20"/>
        </w:rPr>
        <w:t>Miejsce: ________________________________    Data: ________________________________</w:t>
      </w:r>
    </w:p>
    <w:p/>
    <w:p/>
    <w:p>
      <w:r>
        <w:rPr>
          <w:b w:val="0"/>
          <w:sz w:val="20"/>
        </w:rPr>
        <w:t>Podpis Wnioskodawcy: 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Uwagi organu: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i pieczęć organu: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https://wniosek-specjalista.com/wniosek-o-samoukaranie-wzor/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samoukaranie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