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REMONT MIESZKANIA SPÓŁDZIELCZEGO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</w:t>
      </w:r>
    </w:p>
    <w:p>
      <w:r>
        <w:rPr>
          <w:b w:val="0"/>
          <w:sz w:val="20"/>
        </w:rPr>
        <w:t>Numer telefonu: _______________________________________________________________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_________________________________________________________________</w:t>
      </w:r>
    </w:p>
    <w:p/>
    <w:p>
      <w:r>
        <w:rPr>
          <w:b/>
          <w:sz w:val="20"/>
        </w:rPr>
        <w:t>Dane mieszkania:</w:t>
      </w:r>
    </w:p>
    <w:p>
      <w:r>
        <w:rPr>
          <w:b w:val="0"/>
          <w:sz w:val="20"/>
        </w:rPr>
        <w:t>Adres mieszkania: _____________________________________________________________</w:t>
      </w:r>
    </w:p>
    <w:p>
      <w:r>
        <w:rPr>
          <w:b w:val="0"/>
          <w:sz w:val="20"/>
        </w:rPr>
        <w:t>Numer mieszkania: _____________________________________________________________</w:t>
      </w:r>
    </w:p>
    <w:p>
      <w:r>
        <w:rPr>
          <w:b w:val="0"/>
          <w:sz w:val="20"/>
        </w:rPr>
        <w:t>Piętro: _______________________________________________________________________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Zgodnie z regulaminem Spółdzielni Mieszkaniowej oraz obowiązującymi przepisami prawa spółdzielczego, składam wniosek o przeprowadzenie remontu mieszkania.</w:t>
      </w:r>
    </w:p>
    <w:p/>
    <w:p>
      <w:r>
        <w:rPr>
          <w:b/>
          <w:sz w:val="20"/>
        </w:rPr>
        <w:t>Cel remontu:</w:t>
      </w:r>
    </w:p>
    <w:p>
      <w:r>
        <w:rPr>
          <w:b w:val="0"/>
          <w:sz w:val="20"/>
        </w:rPr>
        <w:t>Proszę o wyrażenie zgody na przeprowadzenie następujących prac remontowych w moim mieszkaniu: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Zakres prac remontowych:</w:t>
      </w:r>
    </w:p>
    <w:p>
      <w:r>
        <w:rPr>
          <w:b w:val="0"/>
          <w:sz w:val="20"/>
        </w:rPr>
        <w:t>1. 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____________________________________________________________________________</w:t>
      </w:r>
    </w:p>
    <w:p/>
    <w:p>
      <w:r>
        <w:rPr>
          <w:b/>
          <w:sz w:val="20"/>
        </w:rPr>
        <w:t>Planowany termin wykonania prac remontowych:</w:t>
      </w:r>
    </w:p>
    <w:p>
      <w:r>
        <w:rPr>
          <w:b w:val="0"/>
          <w:sz w:val="20"/>
        </w:rPr>
        <w:t>Od: _________________________ Do: _________________________</w:t>
      </w:r>
    </w:p>
    <w:p/>
    <w:p>
      <w:r>
        <w:rPr>
          <w:b/>
          <w:sz w:val="20"/>
        </w:rPr>
        <w:t>Zobowiązania Wnioskodawcy:</w:t>
      </w:r>
    </w:p>
    <w:p>
      <w:r>
        <w:rPr>
          <w:b w:val="0"/>
          <w:sz w:val="20"/>
        </w:rPr>
        <w:t>1. Prace remontowe zostaną przeprowadzone zgodnie z obowiązującymi przepisami prawa, normami technicznymi oraz regulaminem Spółdzielni.</w:t>
      </w:r>
    </w:p>
    <w:p>
      <w:r>
        <w:rPr>
          <w:b w:val="0"/>
          <w:sz w:val="20"/>
        </w:rPr>
        <w:t>2. Wnioskodawca zobowiązuje się do zabezpieczenia wspólnych części budynku przed uszkodzeniem oraz do naprawienia ewentualnych szkód powstałych w trakcie remontu.</w:t>
      </w:r>
    </w:p>
    <w:p>
      <w:r>
        <w:rPr>
          <w:b w:val="0"/>
          <w:sz w:val="20"/>
        </w:rPr>
        <w:t>3. Po zakończeniu prac remontowych wnioskodawca przekaże Spółdzielni dokumentację potwierdzającą wykonanie prac oraz zgody wymagane przepisami prawa.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Oświadczam, że posiadam niezbędne zgody i uprawnienia do przeprowadzenia prac remontowych oraz że prace nie będą naruszać konstrukcji budynku ani instalacji wspólnych.</w:t>
      </w:r>
    </w:p>
    <w:p/>
    <w:p>
      <w:r>
        <w:rPr>
          <w:b w:val="0"/>
          <w:sz w:val="20"/>
        </w:rPr>
        <w:t>Miejsce: _________________________    Data: _________________________</w:t>
      </w:r>
    </w:p>
    <w:p/>
    <w:p/>
    <w:p>
      <w:r>
        <w:rPr>
          <w:b w:val="0"/>
          <w:sz w:val="20"/>
        </w:rPr>
        <w:t>Podpis Wnioskodawcy: ___________________________________________________________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Przedstawiciel Spółdzielni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Wnioskodawca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Podpis: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Podpis: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Data: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Data: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https://wniosek-specjalista.com/wniosek-o-remont-mieszkania-spoldzielczego-wzor/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remont-mieszkania-spoldzielczego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