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PRZYWRÓCENIE DO PRACY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Adres zamieszkania: _____________________________________________</w:t>
      </w:r>
    </w:p>
    <w:p>
      <w:r>
        <w:rPr>
          <w:b w:val="0"/>
          <w:sz w:val="20"/>
        </w:rPr>
        <w:t>PESEL: _________________________________________________________</w:t>
      </w:r>
    </w:p>
    <w:p>
      <w:r>
        <w:rPr>
          <w:b w:val="0"/>
          <w:sz w:val="20"/>
        </w:rPr>
        <w:t>Stanowisko pracy przed zwolnieniem: ____________________________</w:t>
      </w:r>
    </w:p>
    <w:p/>
    <w:p>
      <w:r>
        <w:rPr>
          <w:b/>
          <w:sz w:val="20"/>
        </w:rPr>
        <w:t>Dane Pracodawcy:</w:t>
      </w:r>
    </w:p>
    <w:p>
      <w:r>
        <w:rPr>
          <w:b w:val="0"/>
          <w:sz w:val="20"/>
        </w:rPr>
        <w:t>Nazwa firmy / instytucji: _______________________________________</w:t>
      </w:r>
    </w:p>
    <w:p>
      <w:r>
        <w:rPr>
          <w:b w:val="0"/>
          <w:sz w:val="20"/>
        </w:rPr>
        <w:t>Adres siedziby: ________________________________________________</w:t>
      </w:r>
    </w:p>
    <w:p/>
    <w:p>
      <w:r>
        <w:rPr>
          <w:b w:val="0"/>
          <w:sz w:val="20"/>
        </w:rPr>
        <w:t>Na podstawie art. 45 § 1 Kodeksu pracy oraz przepisów dotyczących ochrony stosunku pracy,</w:t>
      </w:r>
    </w:p>
    <w:p>
      <w:r>
        <w:rPr>
          <w:b/>
          <w:sz w:val="20"/>
        </w:rPr>
        <w:t>wnioskuję o przywrócenie mnie do pracy na stanowisku, które zajmowałem(-am) przed rozwiązaniem umowy o pracę.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.......................................................................................................................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.......................................................................................................................</w:t>
      </w:r>
    </w:p>
    <w:p/>
    <w:p>
      <w:r>
        <w:rPr>
          <w:b/>
          <w:sz w:val="20"/>
        </w:rPr>
        <w:t>W związku z powyższym proszę o pozytywne rozpatrzenie mojego wniosku i przywrócenie mnie do pracy.</w:t>
      </w:r>
    </w:p>
    <w:p/>
    <w:p/>
    <w:p>
      <w:r>
        <w:rPr>
          <w:b w:val="0"/>
          <w:sz w:val="20"/>
        </w:rPr>
        <w:t>Miejsce, Data: __________________________________________________________</w:t>
      </w:r>
    </w:p>
    <w:p/>
    <w:p/>
    <w:p/>
    <w:p>
      <w:r>
        <w:rPr>
          <w:b w:val="0"/>
          <w:sz w:val="20"/>
        </w:rPr>
        <w:t>Podpis Wnioskodawcy: 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Dział kadr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Decyzja pracodawcy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Decyzja: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Pieczęć: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https://wniosek-specjalista.com/wniosek-o-przywrocenie-prac-spolecznych/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niosek-o-przywrocenie-prac-spolecznych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