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PRZYSTĄPIENIE DO PRACOWNICZEGO PROGRAMU KAPITAŁOWEGO (PPK)</w:t>
      </w:r>
    </w:p>
    <w:p/>
    <w:p/>
    <w:p>
      <w:r>
        <w:rPr>
          <w:b/>
          <w:sz w:val="20"/>
        </w:rPr>
        <w:t>Dane Pracownika:</w:t>
      </w:r>
    </w:p>
    <w:p>
      <w:r>
        <w:rPr>
          <w:b w:val="0"/>
          <w:sz w:val="20"/>
        </w:rPr>
        <w:t>Imię i nazwisko: _____________________________________________________________</w:t>
      </w:r>
    </w:p>
    <w:p>
      <w:r>
        <w:rPr>
          <w:b w:val="0"/>
          <w:sz w:val="20"/>
        </w:rPr>
        <w:t>PESEL: ________________________________________________________________________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</w:t>
      </w:r>
    </w:p>
    <w:p>
      <w:r>
        <w:rPr>
          <w:b w:val="0"/>
          <w:sz w:val="20"/>
        </w:rPr>
        <w:t>Nr dowodu osobistego: _________________________________________________________</w:t>
      </w:r>
    </w:p>
    <w:p>
      <w:r>
        <w:rPr>
          <w:b w:val="0"/>
          <w:sz w:val="20"/>
        </w:rPr>
        <w:t>Adres e-mail (opcjonalnie): _________________________________________________</w:t>
      </w:r>
    </w:p>
    <w:p/>
    <w:p>
      <w:r>
        <w:rPr>
          <w:b/>
          <w:sz w:val="20"/>
        </w:rPr>
        <w:t>Dane Pracodawcy:</w:t>
      </w:r>
    </w:p>
    <w:p>
      <w:r>
        <w:rPr>
          <w:b w:val="0"/>
          <w:sz w:val="20"/>
        </w:rPr>
        <w:t>Nazwa pracodawcy: ____________________________________________________________</w:t>
      </w:r>
    </w:p>
    <w:p>
      <w:r>
        <w:rPr>
          <w:b w:val="0"/>
          <w:sz w:val="20"/>
        </w:rPr>
        <w:t>Adres siedziby: _______________________________________________________________</w:t>
      </w:r>
    </w:p>
    <w:p>
      <w:r>
        <w:rPr>
          <w:b w:val="0"/>
          <w:sz w:val="20"/>
        </w:rPr>
        <w:t>NIP: __________________________________________________________________________</w:t>
      </w:r>
    </w:p>
    <w:p/>
    <w:p>
      <w:r>
        <w:rPr>
          <w:b/>
          <w:sz w:val="20"/>
        </w:rPr>
        <w:t>Oświadczenia i zgody:</w:t>
      </w:r>
    </w:p>
    <w:p>
      <w:r>
        <w:rPr>
          <w:b w:val="0"/>
          <w:sz w:val="20"/>
        </w:rPr>
        <w:t>1. Wyrażam zgodę na przetwarzanie moich danych osobowych przez pracodawcę w celu przystąpienia do Pracowniczego Programu Kapitałowego (PPK).</w:t>
      </w:r>
    </w:p>
    <w:p>
      <w:r>
        <w:rPr>
          <w:b w:val="0"/>
          <w:sz w:val="20"/>
        </w:rPr>
        <w:t>2. Oświadczam, że zostałem/am poinformowany/a o zasadach uczestnictwa w PPK, w tym o prawie do rezygnacji oraz warunkach dokonywania wpłat.</w:t>
      </w:r>
    </w:p>
    <w:p>
      <w:r>
        <w:rPr>
          <w:b w:val="0"/>
          <w:sz w:val="20"/>
        </w:rPr>
        <w:t>3. Wyrażam zgodę na potrącanie z mojego wynagrodzenia składek na PPK oraz na przekazywanie ich do instytucji finansowej wybranej przez pracodawcę.</w:t>
      </w:r>
    </w:p>
    <w:p/>
    <w:p>
      <w:r>
        <w:rPr>
          <w:b/>
          <w:sz w:val="20"/>
        </w:rPr>
        <w:t>Informacje dotyczące wpłat:</w:t>
      </w:r>
    </w:p>
    <w:p>
      <w:r>
        <w:rPr>
          <w:b w:val="0"/>
          <w:sz w:val="20"/>
        </w:rPr>
        <w:t>a) Wysokość wpłaty podstawowej (pracownik): 2% wynagrodzenia brutto</w:t>
      </w:r>
    </w:p>
    <w:p>
      <w:r>
        <w:rPr>
          <w:b w:val="0"/>
          <w:sz w:val="20"/>
        </w:rPr>
        <w:t>b) Wysokość wpłaty dodatkowej (pracownik) – opcjonalna: _____ % wynagrodzenia brutto</w:t>
      </w:r>
    </w:p>
    <w:p>
      <w:r>
        <w:rPr>
          <w:b w:val="0"/>
          <w:sz w:val="20"/>
        </w:rPr>
        <w:t>c) Wpłata pracodawcy: co najmniej 1,5% wynagrodzenia brutto</w:t>
      </w:r>
    </w:p>
    <w:p/>
    <w:p>
      <w:r>
        <w:rPr>
          <w:b/>
          <w:sz w:val="20"/>
        </w:rPr>
        <w:t>Oświadczenie o rezygnacji z uczestnictwa w PPK (jeśli dotyczy):</w:t>
      </w:r>
    </w:p>
    <w:p>
      <w:r>
        <w:rPr>
          <w:b w:val="0"/>
          <w:sz w:val="20"/>
        </w:rPr>
        <w:t>Niniejszym rezygnuję z uczestnictwa w Pracowniczym Programie Kapitałowym od dnia ________________.</w:t>
      </w:r>
    </w:p>
    <w:p>
      <w:r>
        <w:rPr>
          <w:b w:val="0"/>
          <w:sz w:val="20"/>
        </w:rPr>
        <w:t>Data rezygnacji nie może być wcześniejsza niż data złożenia niniejszego wniosku.</w:t>
      </w:r>
    </w:p>
    <w:p/>
    <w:p>
      <w:r>
        <w:rPr>
          <w:b w:val="0"/>
          <w:sz w:val="20"/>
        </w:rPr>
        <w:t>Miejsce i data: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pracownika: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https://wniosek-specjalista.com/wniosek-o-przystapienie-do-ppk-(wzor)/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przystapienie-do-ppk-(wzor)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