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PRZYSPIESZENIE WYDANIA DECYZJI</w:t>
        <w:br/>
        <w:t>KARTY POBYTU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Data urodzenia : ________________________________________________</w:t>
      </w:r>
    </w:p>
    <w:p>
      <w:r>
        <w:rPr>
          <w:b w:val="0"/>
          <w:sz w:val="20"/>
        </w:rPr>
        <w:t>Obywatelstwo : ________________________________________________</w:t>
      </w:r>
    </w:p>
    <w:p>
      <w:r>
        <w:rPr>
          <w:b w:val="0"/>
          <w:sz w:val="20"/>
        </w:rPr>
        <w:t>Adres zamieszkania w Polsce : ____________________________________</w:t>
      </w:r>
    </w:p>
    <w:p>
      <w:r>
        <w:rPr>
          <w:b w:val="0"/>
          <w:sz w:val="20"/>
        </w:rPr>
        <w:t>Numer paszportu / dokumentu podróży : ___________________________</w:t>
      </w:r>
    </w:p>
    <w:p/>
    <w:p>
      <w:r>
        <w:rPr>
          <w:b/>
          <w:sz w:val="20"/>
        </w:rPr>
        <w:t>Podstawa pobytu na terytorium Rzeczypospolitej Polskiej: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Uzasadnienie wniosku o przyspieszenie wydania decyzji: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Oświadczam, że wszystkie dane zawarte we wniosku są prawdziwe i zgodne z moją najlepszą wiedzą.</w:t>
      </w:r>
    </w:p>
    <w:p/>
    <w:p/>
    <w:p>
      <w:r>
        <w:rPr>
          <w:b w:val="0"/>
          <w:sz w:val="20"/>
        </w:rPr>
        <w:t>Miejsce : ___________________________________</w:t>
      </w:r>
    </w:p>
    <w:p>
      <w:r>
        <w:rPr>
          <w:b w:val="0"/>
          <w:sz w:val="20"/>
        </w:rPr>
        <w:t>Data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Pełnomocnika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 w:val="0"/>
          <w:sz w:val="20"/>
        </w:rPr>
        <w:t>Dokument należy złożyć w urzędzie wojewódzkim właściwym ze względu na miejsce pobytu.</w:t>
      </w:r>
    </w:p>
    <w:p>
      <w:r>
        <w:rPr>
          <w:b w:val="0"/>
          <w:sz w:val="20"/>
        </w:rPr>
        <w:t>Wniosek nie wymaga załączania dodatkowych dokumentów poza obowiązującymi przepisami.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https://wniosek-specjalista.com/wniosek-o-przyspieszenie-wydania-decyzji-karty-pobytu-wzor/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yspieszenie-wydania-decyzji-karty-pobytu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