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PRZENIESIENIE LICZNIKA ENERGII ELEKTRYCZNEJ</w:t>
      </w:r>
    </w:p>
    <w:p/>
    <w:p>
      <w:r>
        <w:rPr>
          <w:b/>
          <w:sz w:val="20"/>
        </w:rPr>
        <w:t>Dane Wnioskującego: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</w:t>
      </w:r>
    </w:p>
    <w:p/>
    <w:p>
      <w:r>
        <w:rPr>
          <w:b/>
          <w:sz w:val="20"/>
        </w:rPr>
        <w:t>Dane punktu poboru energii:</w:t>
      </w:r>
    </w:p>
    <w:p>
      <w:r>
        <w:rPr>
          <w:b w:val="0"/>
          <w:sz w:val="20"/>
        </w:rPr>
        <w:t>Adres punktu poboru energii: ______________________________________________</w:t>
      </w:r>
    </w:p>
    <w:p>
      <w:r>
        <w:rPr>
          <w:b w:val="0"/>
          <w:sz w:val="20"/>
        </w:rPr>
        <w:t>Numer umowy sprzedaży energii: ___________________________________________</w:t>
      </w:r>
    </w:p>
    <w:p>
      <w:r>
        <w:rPr>
          <w:b w:val="0"/>
          <w:sz w:val="20"/>
        </w:rPr>
        <w:t>Numer licznika energii elektrycznej do przeniesienia: ______________________</w:t>
      </w:r>
    </w:p>
    <w:p>
      <w:r>
        <w:rPr>
          <w:b w:val="0"/>
          <w:sz w:val="20"/>
        </w:rPr>
        <w:t>Rodzaj licznika: __________________________________________________________</w:t>
      </w:r>
    </w:p>
    <w:p/>
    <w:p>
      <w:r>
        <w:rPr>
          <w:b/>
          <w:sz w:val="20"/>
        </w:rPr>
        <w:t>Informacje dotyczące przeniesienia licznika:</w:t>
      </w:r>
    </w:p>
    <w:p>
      <w:r>
        <w:rPr>
          <w:b w:val="0"/>
          <w:sz w:val="20"/>
        </w:rPr>
        <w:t>Proszę o przeniesienie wskazanego licznika energii elektrycznej na nowy punkt poboru lub adres:</w:t>
      </w:r>
    </w:p>
    <w:p>
      <w:r>
        <w:rPr>
          <w:b w:val="0"/>
          <w:sz w:val="20"/>
        </w:rPr>
        <w:t>Adres nowego punktu poboru energii: ________________________________________</w:t>
      </w:r>
    </w:p>
    <w:p>
      <w:r>
        <w:rPr>
          <w:b w:val="0"/>
          <w:sz w:val="20"/>
        </w:rPr>
        <w:t>Data planowanego przeniesienia licznika: _________________________________</w:t>
      </w:r>
    </w:p>
    <w:p/>
    <w:p>
      <w:r>
        <w:rPr>
          <w:b/>
          <w:sz w:val="20"/>
        </w:rPr>
        <w:t>Oświadczenia wnioskującego:</w:t>
      </w:r>
    </w:p>
    <w:p>
      <w:r>
        <w:rPr>
          <w:b w:val="0"/>
          <w:sz w:val="20"/>
        </w:rPr>
        <w:t>1. Oświadczam, że jestem właścicielem licznika energii elektrycznej lub posiadam wszelkie prawa do jego przeniesienia.</w:t>
      </w:r>
    </w:p>
    <w:p>
      <w:r>
        <w:rPr>
          <w:b w:val="0"/>
          <w:sz w:val="20"/>
        </w:rPr>
        <w:t>2. Zobowiązuję się do pokrycia wszelkich kosztów związanych z przeniesieniem licznika zgodnie z obowiązującymi taryfami operatora.</w:t>
      </w:r>
    </w:p>
    <w:p>
      <w:r>
        <w:rPr>
          <w:b w:val="0"/>
          <w:sz w:val="20"/>
        </w:rPr>
        <w:t>3. Zapoznałem się z warunkami technicznymi i regulaminem przeniesienia licznika.</w:t>
      </w:r>
    </w:p>
    <w:p/>
    <w:p>
      <w:r>
        <w:rPr>
          <w:b/>
          <w:sz w:val="20"/>
        </w:rPr>
        <w:t>Miejsce na podpis wnioskującego:</w:t>
      </w:r>
    </w:p>
    <w:p>
      <w:r>
        <w:rPr>
          <w:b w:val="0"/>
          <w:sz w:val="20"/>
        </w:rPr>
        <w:t>Miejsce: ____________________________________________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>
      <w:r>
        <w:rPr>
          <w:b w:val="0"/>
          <w:sz w:val="20"/>
        </w:rPr>
        <w:br/>
        <w:t>Podpis: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WNIOKUJĄCY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 ENERGII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https://wniosek-specjalista.com/wniosek-o-przeniesienie-licznika-energii-elektrycznej-wzor/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eniesienie-licznika-energii-elektryczn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