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TERMINU WYKONANIA PRAC BUDOWLANYCH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_________________________________________________</w:t>
      </w:r>
    </w:p>
    <w:p>
      <w:r>
        <w:rPr>
          <w:b w:val="0"/>
          <w:sz w:val="20"/>
        </w:rPr>
        <w:t>NIP/PESEL : 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</w:t>
      </w:r>
    </w:p>
    <w:p/>
    <w:p/>
    <w:p>
      <w:r>
        <w:rPr>
          <w:b/>
          <w:sz w:val="20"/>
        </w:rPr>
        <w:t>Dane inwestycji:</w:t>
      </w:r>
    </w:p>
    <w:p>
      <w:r>
        <w:rPr>
          <w:b w:val="0"/>
          <w:sz w:val="20"/>
        </w:rPr>
        <w:t>Nazwa inwestycji : _____________________________________________________________</w:t>
      </w:r>
    </w:p>
    <w:p>
      <w:r>
        <w:rPr>
          <w:b w:val="0"/>
          <w:sz w:val="20"/>
        </w:rPr>
        <w:t>Adres inwestycji : ______________________________________________________________</w:t>
      </w:r>
    </w:p>
    <w:p>
      <w:r>
        <w:rPr>
          <w:b w:val="0"/>
          <w:sz w:val="20"/>
        </w:rPr>
        <w:t>Numer pozwolenia na budowę : _________________________________________________</w:t>
      </w:r>
    </w:p>
    <w:p>
      <w:r>
        <w:rPr>
          <w:b w:val="0"/>
          <w:sz w:val="20"/>
        </w:rPr>
        <w:t>Data wydania pozwolenia : ____________________________________________________</w:t>
      </w:r>
    </w:p>
    <w:p/>
    <w:p/>
    <w:p>
      <w:r>
        <w:rPr>
          <w:b/>
          <w:sz w:val="20"/>
        </w:rPr>
        <w:t>Organ, do którego składany jest wniosek: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art. 36 ust. 1 ustawy z dnia 7 lipca 1994 r. - Prawo budowlane (Dz. U. z 2023 r. poz. 1234 z późn. zm.) zwracam się z uprzejmą prośbą o przedłużenie terminu wykonania prac budowlanych związanych z realizacją inwestycji wskazanej powyżej.</w:t>
      </w:r>
    </w:p>
    <w:p/>
    <w:p>
      <w:r>
        <w:rPr>
          <w:b w:val="0"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Oświadczam, że podane powyżej dane są prawdziwe oraz, że przedłużenie terminu jest niezbędne z przyczyn niezależnych ode mnie.</w:t>
      </w:r>
    </w:p>
    <w:p/>
    <w:p/>
    <w:p/>
    <w:p>
      <w:r>
        <w:rPr>
          <w:b w:val="0"/>
          <w:sz w:val="20"/>
        </w:rPr>
        <w:t>Miejsce, Data : __________________________________________________________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Data rozpatrzenia wniosku: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Decyzja organu: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Podpis i pieczęć: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Podpis i pieczęć: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https://wniosek-specjalista.com/wniosek-o-przedluzenie-terminu-wykonania-prac-budowlanych-wzor/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edluzenie-terminu-wykonania-prac-budowlanych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