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TERMINU REMONTU MIESZKANIA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Numer telefonu: _______________________________________________</w:t>
      </w:r>
    </w:p>
    <w:p>
      <w:r>
        <w:rPr>
          <w:b w:val="0"/>
          <w:sz w:val="20"/>
        </w:rPr>
        <w:t>Adres e-mail: 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Właściciel/Wspólnota Mieszkaniowa / Zarządca Nieruchomości</w:t>
      </w:r>
    </w:p>
    <w:p>
      <w:r>
        <w:rPr>
          <w:b w:val="0"/>
          <w:sz w:val="20"/>
        </w:rPr>
        <w:t>Adres: 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zwracam się z uprzejmą prośbą o przedłużenie terminu wykonania remontu mieszkania zlokalizowanego pod adresem: ________________________________________________.</w:t>
      </w:r>
    </w:p>
    <w:p/>
    <w:p>
      <w:r>
        <w:rPr>
          <w:b w:val="0"/>
          <w:sz w:val="20"/>
        </w:rPr>
        <w:t>Powodem wniosku są nieprzewidziane okoliczności, które uniemożliwiły zakończenie prac remontowych w pierwotnie ustalonym terminie, w szczególności: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 w:val="0"/>
          <w:sz w:val="20"/>
        </w:rPr>
        <w:t>W związku z powyższym uprzejmie proszę o wyrażenie zgody na przedłużenie terminu remontu do dnia: ________________________________________________.</w:t>
      </w:r>
    </w:p>
    <w:p/>
    <w:p>
      <w:r>
        <w:rPr>
          <w:b w:val="0"/>
          <w:sz w:val="20"/>
        </w:rPr>
        <w:t>Jednocześnie oświadczam, że dołożę wszelkich starań, aby prace remontowe zostały ukończone w nowym ustalonym terminie.</w:t>
      </w:r>
    </w:p>
    <w:p/>
    <w:p>
      <w:r>
        <w:rPr>
          <w:b w:val="0"/>
          <w:sz w:val="20"/>
        </w:rPr>
        <w:t>Z poważaniem,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>
      <w:r>
        <w:rPr>
          <w:b w:val="0"/>
          <w:sz w:val="20"/>
        </w:rPr>
        <w:t>Miejscowość: ______________________</w:t>
      </w:r>
    </w:p>
    <w:p>
      <w:r>
        <w:rPr>
          <w:b w:val="0"/>
          <w:sz w:val="20"/>
        </w:rPr>
        <w:t>Data: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https://wniosek-specjalista.com/wniosek-o-przedluzenie-terminu-remontu-mieszkania-wzor/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edluzenie-terminu-remontu-mieszkania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