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ODSZKODOWANIE ZA USZKODZENIE OPONY</w:t>
      </w:r>
    </w:p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nazwisko: ________________________________________________</w:t>
      </w:r>
    </w:p>
    <w:p>
      <w:r>
        <w:rPr>
          <w:b w:val="0"/>
          <w:sz w:val="20"/>
        </w:rPr>
        <w:t>Adres zamieszkania: _____________________________________________</w:t>
      </w:r>
    </w:p>
    <w:p>
      <w:r>
        <w:rPr>
          <w:b w:val="0"/>
          <w:sz w:val="20"/>
        </w:rPr>
        <w:t>Numer telefonu: ________________________________________________</w:t>
      </w:r>
    </w:p>
    <w:p>
      <w:r>
        <w:rPr>
          <w:b w:val="0"/>
          <w:sz w:val="20"/>
        </w:rPr>
        <w:t>Adres e-mail: _________________________________________________</w:t>
      </w:r>
    </w:p>
    <w:p/>
    <w:p>
      <w:r>
        <w:rPr>
          <w:b/>
          <w:sz w:val="20"/>
        </w:rPr>
        <w:t>Dane pojazdu:</w:t>
      </w:r>
    </w:p>
    <w:p>
      <w:r>
        <w:rPr>
          <w:b w:val="0"/>
          <w:sz w:val="20"/>
        </w:rPr>
        <w:t>Marka i model: _________________________________________________</w:t>
      </w:r>
    </w:p>
    <w:p>
      <w:r>
        <w:rPr>
          <w:b w:val="0"/>
          <w:sz w:val="20"/>
        </w:rPr>
        <w:t>Numer rejestracyjny: ___________________________________________</w:t>
      </w:r>
    </w:p>
    <w:p>
      <w:r>
        <w:rPr>
          <w:b w:val="0"/>
          <w:sz w:val="20"/>
        </w:rPr>
        <w:t>Numer VIN (jeśli znany): ________________________________________</w:t>
      </w:r>
    </w:p>
    <w:p/>
    <w:p>
      <w:r>
        <w:rPr>
          <w:b/>
          <w:sz w:val="20"/>
        </w:rPr>
        <w:t>Dane zdarzenia:</w:t>
      </w:r>
    </w:p>
    <w:p>
      <w:r>
        <w:rPr>
          <w:b w:val="0"/>
          <w:sz w:val="20"/>
        </w:rPr>
        <w:t>Data i miejsce uszkodzenia opony: _______________________________</w:t>
      </w:r>
    </w:p>
    <w:p>
      <w:r>
        <w:rPr>
          <w:b w:val="0"/>
          <w:sz w:val="20"/>
        </w:rPr>
        <w:t>Opis zdarzenia: _________________________________________________</w:t>
      </w:r>
    </w:p>
    <w:p>
      <w:r>
        <w:rPr>
          <w:b w:val="0"/>
          <w:sz w:val="20"/>
        </w:rPr>
        <w:t>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</w:t>
      </w:r>
    </w:p>
    <w:p/>
    <w:p>
      <w:r>
        <w:rPr>
          <w:b/>
          <w:sz w:val="20"/>
        </w:rPr>
        <w:t>Opis szkody i żądanie odszkodowania:</w:t>
      </w:r>
    </w:p>
    <w:p>
      <w:r>
        <w:rPr>
          <w:b w:val="0"/>
          <w:sz w:val="20"/>
        </w:rPr>
        <w:t>Uszkodzona opona: __________________________________________________</w:t>
      </w:r>
    </w:p>
    <w:p>
      <w:r>
        <w:rPr>
          <w:b w:val="0"/>
          <w:sz w:val="20"/>
        </w:rPr>
        <w:t>Zakład naprawczy/serwis (jeśli dotyczy): __________________________</w:t>
      </w:r>
    </w:p>
    <w:p>
      <w:r>
        <w:rPr>
          <w:b w:val="0"/>
          <w:sz w:val="20"/>
        </w:rPr>
        <w:t>Wysokość żądanego odszkodowania: ________________ PLN</w:t>
      </w:r>
    </w:p>
    <w:p>
      <w:r>
        <w:rPr>
          <w:b w:val="0"/>
          <w:sz w:val="20"/>
        </w:rPr>
        <w:t>Załączniki (np. zdjęcia, faktury, protokoły): ____________________</w:t>
      </w:r>
    </w:p>
    <w:p>
      <w:r>
        <w:rPr>
          <w:b w:val="0"/>
          <w:sz w:val="20"/>
        </w:rPr>
        <w:t>________________________________________________________________</w:t>
      </w:r>
    </w:p>
    <w:p/>
    <w:p>
      <w:r>
        <w:rPr>
          <w:b/>
          <w:sz w:val="20"/>
        </w:rPr>
        <w:t>Podstawa prawna:</w:t>
      </w:r>
    </w:p>
    <w:p>
      <w:r>
        <w:rPr>
          <w:b w:val="0"/>
          <w:sz w:val="20"/>
        </w:rPr>
        <w:t>Na podstawie przepisów Kodeksu cywilnego, w szczególności art. 415 i następnych,</w:t>
      </w:r>
    </w:p>
    <w:p>
      <w:r>
        <w:rPr>
          <w:b w:val="0"/>
          <w:sz w:val="20"/>
        </w:rPr>
        <w:t>wnoszę o wypłatę odszkodowania za uszkodzenie opony wynikłe z odpowiedzialności</w:t>
      </w:r>
    </w:p>
    <w:p>
      <w:r>
        <w:rPr>
          <w:b w:val="0"/>
          <w:sz w:val="20"/>
        </w:rPr>
        <w:t>odszkodowawczej sprawcy szkody.</w:t>
      </w:r>
    </w:p>
    <w:p/>
    <w:p>
      <w:r>
        <w:rPr>
          <w:b/>
          <w:sz w:val="20"/>
        </w:rPr>
        <w:t>Oświadczam, że powyższe informacje są zgodne z prawdą.</w:t>
      </w:r>
    </w:p>
    <w:p/>
    <w:p/>
    <w:p>
      <w:r>
        <w:rPr>
          <w:b w:val="0"/>
          <w:sz w:val="20"/>
        </w:rPr>
        <w:t>Miejsce, data : ____________________________________________________</w:t>
      </w:r>
    </w:p>
    <w:p/>
    <w:p/>
    <w:p>
      <w:r>
        <w:rPr>
          <w:b w:val="0"/>
          <w:sz w:val="20"/>
        </w:rPr>
        <w:t>Podpis Wnioskodawcy : 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Przyjął (imię i nazwisko, podpis):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Data i podpis osoby przyjmującej: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https://wniosek-specjalista.com/wniosek-o-odszkodowanie-za-uszkodzenie-opony-wzor/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https://wniosek-specjalista.com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wniosek-specjalista.com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specjalista.com/wniosek-o-odszkodowanie-za-uszkodzenie-opony-wzor/" TargetMode="External"/><Relationship Id="rId10" Type="http://schemas.openxmlformats.org/officeDocument/2006/relationships/hyperlink" Target="https://wniosek-specjalis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