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NAPRAWĘ DROGI POWIATOWEJ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 : 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________________________________________________________________________</w:t>
      </w:r>
    </w:p>
    <w:p/>
    <w:p>
      <w:r>
        <w:rPr>
          <w:b/>
          <w:sz w:val="20"/>
        </w:rPr>
        <w:t>Dane drogi powiatowej, której dotyczy wniosek:</w:t>
      </w:r>
    </w:p>
    <w:p>
      <w:r>
        <w:rPr>
          <w:b w:val="0"/>
          <w:sz w:val="20"/>
        </w:rPr>
        <w:t>Nazwa drogi / numer : ____________________________________________________________</w:t>
      </w:r>
    </w:p>
    <w:p>
      <w:r>
        <w:rPr>
          <w:b w:val="0"/>
          <w:sz w:val="20"/>
        </w:rPr>
        <w:t>Miejsce uszkodzenia / odcinek : _________________________________________________</w:t>
      </w:r>
    </w:p>
    <w:p>
      <w:r>
        <w:rPr>
          <w:b w:val="0"/>
          <w:sz w:val="20"/>
        </w:rPr>
        <w:t>Opis uszkodzeń :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 w:val="0"/>
          <w:sz w:val="20"/>
        </w:rPr>
        <w:t>W związku z powyższym uprzejmie proszę o podjęcie działań mających na celu naprawę powyżej opisanej drogi powiatowej.</w:t>
      </w:r>
    </w:p>
    <w:p/>
    <w:p/>
    <w:p>
      <w:r>
        <w:rPr>
          <w:b w:val="0"/>
          <w:sz w:val="20"/>
        </w:rPr>
        <w:t>Miejsce i data : _________________________________________________________________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Zatwierdził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oraz stanowisko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oraz stanowisko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https://wniosek-specjalista.com/wniosek-o-naprawe-drogi-powiatowej/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naprawe-drogi-powiatowej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