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MEDIACJĘ W SPRAWIE KARNEJ</w:t>
      </w:r>
    </w:p>
    <w:p/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Sąd Rejonowy w ____________________________</w:t>
      </w:r>
    </w:p>
    <w:p>
      <w:r>
        <w:rPr>
          <w:b w:val="0"/>
          <w:sz w:val="20"/>
        </w:rPr>
        <w:t>Wydział Karny</w:t>
      </w:r>
    </w:p>
    <w:p>
      <w:r>
        <w:rPr>
          <w:b w:val="0"/>
          <w:sz w:val="20"/>
        </w:rPr>
        <w:t>ul. ______________________________________</w:t>
      </w:r>
    </w:p>
    <w:p>
      <w:r>
        <w:rPr>
          <w:b w:val="0"/>
          <w:sz w:val="20"/>
        </w:rPr>
        <w:t>Kod pocztowy i miejscowość: ______________________________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</w:t>
      </w:r>
    </w:p>
    <w:p>
      <w:r>
        <w:rPr>
          <w:b w:val="0"/>
          <w:sz w:val="20"/>
        </w:rPr>
        <w:t>Adres zamieszkania: _______________________________________</w:t>
      </w:r>
    </w:p>
    <w:p>
      <w:r>
        <w:rPr>
          <w:b w:val="0"/>
          <w:sz w:val="20"/>
        </w:rPr>
        <w:t>PESEL: __________________________</w:t>
      </w:r>
    </w:p>
    <w:p>
      <w:r>
        <w:rPr>
          <w:b w:val="0"/>
          <w:sz w:val="20"/>
        </w:rPr>
        <w:t>Numer telefonu: ___________________________________________</w:t>
      </w:r>
    </w:p>
    <w:p>
      <w:r>
        <w:rPr>
          <w:b w:val="0"/>
          <w:sz w:val="20"/>
        </w:rPr>
        <w:t>Adres e-mail: _____________________________________________</w:t>
      </w:r>
    </w:p>
    <w:p/>
    <w:p/>
    <w:p>
      <w:r>
        <w:rPr>
          <w:b/>
          <w:sz w:val="20"/>
        </w:rPr>
        <w:t>Dane pełnomocnika (jeśli dotyczy):</w:t>
      </w:r>
    </w:p>
    <w:p>
      <w:r>
        <w:rPr>
          <w:b w:val="0"/>
          <w:sz w:val="20"/>
        </w:rPr>
        <w:t>Imię i nazwisko: __________________________________________</w:t>
      </w:r>
    </w:p>
    <w:p>
      <w:r>
        <w:rPr>
          <w:b w:val="0"/>
          <w:sz w:val="20"/>
        </w:rPr>
        <w:t>Adres zamieszkania: _______________________________________</w:t>
      </w:r>
    </w:p>
    <w:p>
      <w:r>
        <w:rPr>
          <w:b w:val="0"/>
          <w:sz w:val="20"/>
        </w:rPr>
        <w:t>Numer telefonu: ___________________________________________</w:t>
      </w:r>
    </w:p>
    <w:p>
      <w:r>
        <w:rPr>
          <w:b w:val="0"/>
          <w:sz w:val="20"/>
        </w:rPr>
        <w:t>Adres e-mail: _____________________________________________</w:t>
      </w:r>
    </w:p>
    <w:p/>
    <w:p/>
    <w:p>
      <w:r>
        <w:rPr>
          <w:b/>
          <w:sz w:val="20"/>
        </w:rPr>
        <w:t>Dotyczy sprawy karnej:</w:t>
      </w:r>
    </w:p>
    <w:p>
      <w:r>
        <w:rPr>
          <w:b w:val="0"/>
          <w:sz w:val="20"/>
        </w:rPr>
        <w:t>Sygnatura akt: ____________________________________________</w:t>
      </w:r>
    </w:p>
    <w:p>
      <w:r>
        <w:rPr>
          <w:b w:val="0"/>
          <w:sz w:val="20"/>
        </w:rPr>
        <w:t>Prokuratura/Sąd: __________________________________________</w:t>
      </w:r>
    </w:p>
    <w:p/>
    <w:p/>
    <w:p>
      <w:r>
        <w:rPr>
          <w:b/>
          <w:sz w:val="20"/>
        </w:rPr>
        <w:t>Wnoszę o przeprowadzenie mediacji w sprawie karnej</w:t>
      </w:r>
    </w:p>
    <w:p>
      <w:r>
        <w:rPr>
          <w:b/>
          <w:sz w:val="20"/>
        </w:rPr>
        <w:t>Pomiędzy:</w:t>
      </w:r>
    </w:p>
    <w:p>
      <w:r>
        <w:rPr>
          <w:b w:val="0"/>
          <w:sz w:val="20"/>
        </w:rPr>
        <w:t>1) ___________________________________________ (imię i nazwisko podejrzanego/oskarżonego)</w:t>
      </w:r>
    </w:p>
    <w:p>
      <w:r>
        <w:rPr>
          <w:b w:val="0"/>
          <w:sz w:val="20"/>
        </w:rPr>
        <w:t>Adres: _______________________________________________</w:t>
      </w:r>
    </w:p>
    <w:p>
      <w:r>
        <w:rPr>
          <w:b w:val="0"/>
          <w:sz w:val="20"/>
        </w:rPr>
        <w:t>PESEL: ________________________________________________</w:t>
      </w:r>
    </w:p>
    <w:p/>
    <w:p>
      <w:r>
        <w:rPr>
          <w:b w:val="0"/>
          <w:sz w:val="20"/>
        </w:rPr>
        <w:t>a</w:t>
      </w:r>
    </w:p>
    <w:p/>
    <w:p>
      <w:r>
        <w:rPr>
          <w:b w:val="0"/>
          <w:sz w:val="20"/>
        </w:rPr>
        <w:t>2) ___________________________________________ (imię i nazwisko pokrzywdzonego)</w:t>
      </w:r>
    </w:p>
    <w:p>
      <w:r>
        <w:rPr>
          <w:b w:val="0"/>
          <w:sz w:val="20"/>
        </w:rPr>
        <w:t>Adres: _______________________________________________</w:t>
      </w:r>
    </w:p>
    <w:p>
      <w:r>
        <w:rPr>
          <w:b w:val="0"/>
          <w:sz w:val="20"/>
        </w:rPr>
        <w:t>PESEL: ________________________________________________</w:t>
      </w:r>
    </w:p>
    <w:p/>
    <w:p/>
    <w:p>
      <w:r>
        <w:rPr>
          <w:b/>
          <w:sz w:val="20"/>
        </w:rPr>
        <w:t>Wskazuję, że mediacja ma na celu:</w:t>
      </w:r>
    </w:p>
    <w:p>
      <w:r>
        <w:rPr>
          <w:b w:val="0"/>
          <w:sz w:val="20"/>
        </w:rPr>
        <w:t>- polubowne rozwiązanie sporu wynikającego ze zdarzenia będącego przedmiotem postępowania karnego,</w:t>
      </w:r>
    </w:p>
    <w:p>
      <w:r>
        <w:rPr>
          <w:b w:val="0"/>
          <w:sz w:val="20"/>
        </w:rPr>
        <w:t>- naprawę szkody oraz przywrócenie dobrych stosunków między stronami,</w:t>
      </w:r>
    </w:p>
    <w:p>
      <w:r>
        <w:rPr>
          <w:b w:val="0"/>
          <w:sz w:val="20"/>
        </w:rPr>
        <w:t>- zmniejszenie negatywnych skutków konfliktu.</w:t>
      </w:r>
    </w:p>
    <w:p/>
    <w:p/>
    <w:p>
      <w:r>
        <w:rPr>
          <w:b/>
          <w:sz w:val="20"/>
        </w:rPr>
        <w:t>Proszę o wyznaczenie mediatora oraz ustalenie terminu mediacji.</w:t>
      </w:r>
    </w:p>
    <w:p/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Odpis wniosku (1 egzemplarz dla sądu)</w:t>
      </w:r>
    </w:p>
    <w:p>
      <w:r>
        <w:rPr>
          <w:b w:val="0"/>
          <w:sz w:val="20"/>
        </w:rPr>
        <w:t>2. Upoważnienie pełnomocnika (jeśli dotyczy)</w:t>
      </w:r>
    </w:p>
    <w:p>
      <w:r>
        <w:rPr>
          <w:b w:val="0"/>
          <w:sz w:val="20"/>
        </w:rPr>
        <w:t>3. Inne dokumenty potwierdzające zasadność wniosku</w:t>
      </w:r>
    </w:p>
    <w:p/>
    <w:p/>
    <w:p/>
    <w:p>
      <w:pPr>
        <w:jc w:val="center"/>
      </w:pPr>
      <w:r>
        <w:rPr>
          <w:b w:val="0"/>
          <w:sz w:val="20"/>
        </w:rPr>
        <w:t>...................................................</w:t>
      </w:r>
    </w:p>
    <w:p>
      <w:pPr>
        <w:jc w:val="center"/>
      </w:pPr>
      <w:r>
        <w:rPr>
          <w:b w:val="0"/>
          <w:sz w:val="20"/>
        </w:rPr>
        <w:t>Podpis wnioskodawcy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złożenia wniosku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przyjmującego wniosek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https://wniosek-specjalista.com/wniosek-o-mediacje-w-sprawie-karnej-wzor/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mediacje-w-sprawie-karnej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