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DOPROWADZENIE NA ROZPRAWĘ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</w:t>
      </w:r>
    </w:p>
    <w:p/>
    <w:p>
      <w:r>
        <w:rPr>
          <w:b/>
          <w:sz w:val="20"/>
        </w:rPr>
        <w:t>Sąd:</w:t>
      </w:r>
    </w:p>
    <w:p>
      <w:r>
        <w:rPr>
          <w:b w:val="0"/>
          <w:sz w:val="20"/>
        </w:rPr>
        <w:t>Nazwa sądu: ________________________________________________________________</w:t>
      </w:r>
    </w:p>
    <w:p>
      <w:r>
        <w:rPr>
          <w:b w:val="0"/>
          <w:sz w:val="20"/>
        </w:rPr>
        <w:t>Wydział: ___________________________________________________________________</w:t>
      </w:r>
    </w:p>
    <w:p>
      <w:r>
        <w:rPr>
          <w:b w:val="0"/>
          <w:sz w:val="20"/>
        </w:rPr>
        <w:t>Adres sądu: _________________________________________________________________</w:t>
      </w:r>
    </w:p>
    <w:p/>
    <w:p>
      <w:r>
        <w:rPr>
          <w:b w:val="0"/>
          <w:sz w:val="20"/>
        </w:rPr>
        <w:t>Sygnatura akt: _______________________________________________________________</w:t>
      </w:r>
    </w:p>
    <w:p/>
    <w:p>
      <w:r>
        <w:rPr>
          <w:b/>
          <w:sz w:val="20"/>
        </w:rPr>
        <w:t>Dane strony przeciwnej:</w:t>
      </w:r>
    </w:p>
    <w:p>
      <w:r>
        <w:rPr>
          <w:b w:val="0"/>
          <w:sz w:val="20"/>
        </w:rPr>
        <w:t>Imię i nazwisko / Nazwa: ____________________________________________________</w:t>
      </w:r>
    </w:p>
    <w:p>
      <w:r>
        <w:rPr>
          <w:b w:val="0"/>
          <w:sz w:val="20"/>
        </w:rPr>
        <w:t>Adres: _____________________________________________________________________</w:t>
      </w:r>
    </w:p>
    <w:p/>
    <w:p>
      <w:r>
        <w:rPr>
          <w:b/>
          <w:sz w:val="20"/>
        </w:rPr>
        <w:t>UZASADNIENIE WNIOSKU</w:t>
      </w:r>
    </w:p>
    <w:p>
      <w:r>
        <w:rPr>
          <w:b w:val="0"/>
          <w:sz w:val="20"/>
        </w:rPr>
        <w:t>Na podstawie art. 244 § 1 Kodeksu postępowania karnego wnoszę o doprowadzenie w charakterze strony na rozprawę w sprawie o sygnaturze akt wskazanej powyżej. Proszę o uwzględnienie niniejszego wniosku i zapewnienie mojej obecności na rozprawie.</w:t>
      </w:r>
    </w:p>
    <w:p/>
    <w:p>
      <w:r>
        <w:rPr>
          <w:b/>
          <w:sz w:val="20"/>
        </w:rPr>
        <w:t>UZASADNIENIE</w:t>
      </w:r>
    </w:p>
    <w:p>
      <w:r>
        <w:rPr>
          <w:b w:val="0"/>
          <w:sz w:val="20"/>
        </w:rPr>
        <w:t>Uzasadniam, że moja obecność na rozprawie jest niezbędna dla prawidłowego przebiegu postępowania i ochrony moich praw. Wnoszę o doprowadzenie mnie w wyznaczonym terminie rozprawy.</w:t>
      </w:r>
    </w:p>
    <w:p/>
    <w:p/>
    <w:p>
      <w:r>
        <w:rPr>
          <w:b w:val="0"/>
          <w:sz w:val="20"/>
        </w:rPr>
        <w:t>Miejsce: _____________________________________________________________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https://wniosek-specjalista.com/wniosek-o-doprowadzenie-na-rozprawe-wzor/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doprowadzenie-na-rozprawe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