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DO DYREKTORA O DOFINANSOWANIE STUDIÓW PODYPLOMOWYCH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Stanowisko / dział: _________________________________________________________</w:t>
      </w:r>
    </w:p>
    <w:p>
      <w:r>
        <w:rPr>
          <w:b w:val="0"/>
          <w:sz w:val="20"/>
        </w:rPr>
        <w:t>Adres e-mail służbowy: 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>
      <w:r>
        <w:rPr>
          <w:b w:val="0"/>
          <w:sz w:val="20"/>
        </w:rPr>
        <w:t>Na podstawie Regulaminu dofinansowania studiów podyplomowych obowiązującego w naszej jednostce, zwracam się z uprzejmą prośbą o dofinansowanie mojego udziału w studiach podyplomowych.</w:t>
      </w:r>
    </w:p>
    <w:p/>
    <w:p>
      <w:r>
        <w:rPr>
          <w:b w:val="0"/>
          <w:sz w:val="20"/>
        </w:rPr>
        <w:t>Proszę o pokrycie kosztów czesnego w wysokości: _____________________________ PLN.</w:t>
      </w:r>
    </w:p>
    <w:p>
      <w:r>
        <w:rPr>
          <w:b w:val="0"/>
          <w:sz w:val="20"/>
        </w:rPr>
        <w:t>Nazwa uczelni oraz kierunek studiów podyplomowych: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Uzasadnienie potrzeby podjęcia studiów podyplomowych: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Zobowiązuję się do przedstawienia dyrektorowi zaświadczenia o rozpoczęciu studiów oraz do rozliczenia otrzymanego dofinansowania zgodnie z obowiązującymi przepisami.</w:t>
      </w:r>
    </w:p>
    <w:p/>
    <w:p>
      <w:r>
        <w:rPr>
          <w:b w:val="0"/>
          <w:sz w:val="20"/>
        </w:rPr>
        <w:t>Miejsce, Data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DYREKTOR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https://wniosek-specjalista.com/wniosek-do-dyrektora-o-dofinansowanie-studiow-podyplomowych-wzor/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do-dyrektora-o-dofinansowanie-studiow-podyplomowych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