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PODANIE O ZAPOMOGĘ Z POWODU CHOROBY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Telefon kontaktowy: _____________________________________________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Dyrektora / Kierownika _________________________________________</w:t>
      </w:r>
    </w:p>
    <w:p>
      <w:r>
        <w:rPr>
          <w:b w:val="0"/>
          <w:sz w:val="20"/>
        </w:rPr>
        <w:t>Zakładu Pracy / Jednostki Organizacyjnej ________________________</w:t>
      </w:r>
    </w:p>
    <w:p>
      <w:r>
        <w:rPr>
          <w:b w:val="0"/>
          <w:sz w:val="20"/>
        </w:rPr>
        <w:t>Adres _________________________________________________________</w:t>
      </w:r>
    </w:p>
    <w:p/>
    <w:p/>
    <w:p>
      <w:r>
        <w:rPr>
          <w:b w:val="0"/>
          <w:sz w:val="20"/>
        </w:rPr>
        <w:t>Szanowny Panie / Szanowna Pani,</w:t>
      </w:r>
    </w:p>
    <w:p/>
    <w:p>
      <w:r>
        <w:rPr>
          <w:b w:val="0"/>
          <w:sz w:val="20"/>
        </w:rPr>
        <w:t>Zwracam się z uprzejmą prośbą o przyznanie zapomogi z powodu choroby. W wyniku nagłego pogorszenia stanu zdrowia jestem zmuszony/a do poniesienia dodatkowych kosztów leczenia oraz rehabilitacji, które znacząco obciążają mój budżet domowy.</w:t>
      </w:r>
    </w:p>
    <w:p/>
    <w:p>
      <w:r>
        <w:rPr>
          <w:b w:val="0"/>
          <w:sz w:val="20"/>
        </w:rPr>
        <w:t>W załączeniu przedkładam dokumentację medyczną potwierdzającą mój stan zdrowia oraz zaświadczenia lekarskie.</w:t>
      </w:r>
    </w:p>
    <w:p/>
    <w:p>
      <w:r>
        <w:rPr>
          <w:b w:val="0"/>
          <w:sz w:val="20"/>
        </w:rPr>
        <w:t>Proszę o pozytywne rozpatrzenie mojego podania i przyznanie wsparcia finansowego w formie zapomogi.</w:t>
      </w:r>
    </w:p>
    <w:p/>
    <w:p/>
    <w:p>
      <w:r>
        <w:rPr>
          <w:b w:val="0"/>
          <w:sz w:val="20"/>
        </w:rPr>
        <w:t>Z poważaniem,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Wnioskodawcy:</w:t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</w:t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https://wniosek-specjalista.com/podanie-o-zapomoge-z-powodu-choroby-wzor/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podanie-o-zapomoge-z-powodu-choroby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