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PODANIE O REMONT KLATKI SCHODOWEJ</w:t>
      </w:r>
    </w:p>
    <w:p/>
    <w:p/>
    <w:p>
      <w:r>
        <w:rPr>
          <w:b/>
          <w:sz w:val="20"/>
        </w:rPr>
        <w:t>Do Zarządu Wspólnoty Mieszkaniowej</w:t>
      </w:r>
    </w:p>
    <w:p>
      <w:r>
        <w:rPr>
          <w:b w:val="0"/>
          <w:sz w:val="20"/>
        </w:rPr>
        <w:t>Adres Wspólnoty : _________________________________________________</w:t>
      </w:r>
    </w:p>
    <w:p/>
    <w:p>
      <w:r>
        <w:rPr>
          <w:b/>
          <w:sz w:val="20"/>
        </w:rPr>
        <w:t>Dane Wnioskodawcy :</w:t>
      </w:r>
    </w:p>
    <w:p>
      <w:r>
        <w:rPr>
          <w:b w:val="0"/>
          <w:sz w:val="20"/>
        </w:rPr>
        <w:t>Imię i Nazwisko : ___________________________________________________</w:t>
      </w:r>
    </w:p>
    <w:p>
      <w:r>
        <w:rPr>
          <w:b w:val="0"/>
          <w:sz w:val="20"/>
        </w:rPr>
        <w:t>Adres zamieszkania : _________________________________________________</w:t>
      </w:r>
    </w:p>
    <w:p>
      <w:r>
        <w:rPr>
          <w:b w:val="0"/>
          <w:sz w:val="20"/>
        </w:rPr>
        <w:t>Numer mieszkania : ___________________</w:t>
      </w:r>
    </w:p>
    <w:p/>
    <w:p>
      <w:r>
        <w:rPr>
          <w:b w:val="0"/>
          <w:sz w:val="20"/>
        </w:rPr>
        <w:t>Miejsce: ___________________________    Data: ___________________________</w:t>
      </w:r>
    </w:p>
    <w:p/>
    <w:p/>
    <w:p>
      <w:r>
        <w:rPr>
          <w:b w:val="0"/>
          <w:sz w:val="20"/>
        </w:rPr>
        <w:t>Szanowni Państwo,</w:t>
      </w:r>
    </w:p>
    <w:p/>
    <w:p>
      <w:r>
        <w:rPr>
          <w:b w:val="0"/>
          <w:sz w:val="20"/>
        </w:rPr>
        <w:t>Zwracam się z uprzejmą prośbą o przeprowadzenie remontu klatki schodowej w budynku, w którym znajduje się moje mieszkanie.</w:t>
      </w:r>
    </w:p>
    <w:p/>
    <w:p>
      <w:r>
        <w:rPr>
          <w:b/>
          <w:sz w:val="20"/>
        </w:rPr>
        <w:t>Zakres remontu obejmować powinien między innymi:</w:t>
      </w:r>
    </w:p>
    <w:p>
      <w:r>
        <w:rPr>
          <w:b w:val="0"/>
          <w:sz w:val="20"/>
        </w:rPr>
        <w:t>- odświeżenie ścian i sufitów</w:t>
      </w:r>
    </w:p>
    <w:p>
      <w:r>
        <w:rPr>
          <w:b w:val="0"/>
          <w:sz w:val="20"/>
        </w:rPr>
        <w:t>- naprawę lub wymianę oświetlenia</w:t>
      </w:r>
    </w:p>
    <w:p>
      <w:r>
        <w:rPr>
          <w:b w:val="0"/>
          <w:sz w:val="20"/>
        </w:rPr>
        <w:t>- renowację poręczy i balustrad</w:t>
      </w:r>
    </w:p>
    <w:p>
      <w:r>
        <w:rPr>
          <w:b w:val="0"/>
          <w:sz w:val="20"/>
        </w:rPr>
        <w:t>- ewentualne inne niezbędne prace poprawiające bezpieczeństwo i estetykę klatki schodowej</w:t>
      </w:r>
    </w:p>
    <w:p/>
    <w:p>
      <w:r>
        <w:rPr>
          <w:b w:val="0"/>
          <w:sz w:val="20"/>
        </w:rPr>
        <w:t>Przeprowadzony remont zdecydowanie wpłynie na poprawę warunków korzystania ze wspólnej przestrzeni budynku oraz podniesie komfort życia mieszkańców.</w:t>
      </w:r>
    </w:p>
    <w:p/>
    <w:p>
      <w:r>
        <w:rPr>
          <w:b w:val="0"/>
          <w:sz w:val="20"/>
        </w:rPr>
        <w:t>Proszę o rozpatrzenie mojego podania i podjęcie stosownych działań.</w:t>
      </w:r>
    </w:p>
    <w:p/>
    <w:p/>
    <w:p>
      <w:r>
        <w:rPr>
          <w:b w:val="0"/>
          <w:sz w:val="20"/>
        </w:rPr>
        <w:t>Z poważaniem,</w:t>
      </w:r>
    </w:p>
    <w:p/>
    <w:p/>
    <w:p/>
    <w:p>
      <w:r>
        <w:rPr>
          <w:b w:val="0"/>
          <w:sz w:val="20"/>
        </w:rPr>
        <w:t>__________________________________</w:t>
      </w:r>
    </w:p>
    <w:p>
      <w:r>
        <w:rPr>
          <w:b w:val="0"/>
          <w:sz w:val="20"/>
        </w:rPr>
        <w:t>Podpis Wnioskodawcy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Przyjęto przez Zarząd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i podpis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https://wniosek-specjalista.com/podanie-o-remont-klatki-schodowej-wzor/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podanie-o-remont-klatki-schodowej-wzor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