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PODANIE O DOFINANSOWANIE STUDIÓW PRZEZ PRACODAWCĘ</w:t>
      </w:r>
    </w:p>
    <w:p/>
    <w:p/>
    <w:p>
      <w:r>
        <w:rPr>
          <w:b w:val="0"/>
          <w:sz w:val="20"/>
        </w:rPr>
        <w:t>..................................................</w:t>
      </w:r>
    </w:p>
    <w:p>
      <w:r>
        <w:rPr>
          <w:b w:val="0"/>
          <w:sz w:val="20"/>
        </w:rPr>
        <w:t>Dział Kadr / Dział Personalny</w:t>
      </w:r>
    </w:p>
    <w:p>
      <w:r>
        <w:rPr>
          <w:b w:val="0"/>
          <w:sz w:val="20"/>
        </w:rPr>
        <w:t>..................................................</w:t>
      </w:r>
    </w:p>
    <w:p>
      <w:r>
        <w:rPr>
          <w:b w:val="0"/>
          <w:sz w:val="20"/>
        </w:rPr>
        <w:t>..................................................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</w:t>
      </w:r>
    </w:p>
    <w:p>
      <w:r>
        <w:rPr>
          <w:b w:val="0"/>
          <w:sz w:val="20"/>
        </w:rPr>
        <w:t>Stanowisko: _____________________________________________________________</w:t>
      </w:r>
    </w:p>
    <w:p>
      <w:r>
        <w:rPr>
          <w:b w:val="0"/>
          <w:sz w:val="20"/>
        </w:rPr>
        <w:t>Dział / Departament: ___________________________________________________</w:t>
      </w:r>
    </w:p>
    <w:p>
      <w:r>
        <w:rPr>
          <w:b w:val="0"/>
          <w:sz w:val="20"/>
        </w:rPr>
        <w:t>Nr telefonu służbowego: ________________________________________________</w:t>
      </w:r>
    </w:p>
    <w:p>
      <w:r>
        <w:rPr>
          <w:b w:val="0"/>
          <w:sz w:val="20"/>
        </w:rPr>
        <w:t>Adres e-mail: ___________________________________________________________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dofinansowanie moich studiów wyższych / podyplomowych w zakresie _____________________________________________________________. Planowany okres nauki obejmuje lata _________________________________. Studia te są związane z moją pracą oraz rozwojem zawodowym w ramach struktur Państwa firmy.</w:t>
      </w:r>
    </w:p>
    <w:p/>
    <w:p>
      <w:r>
        <w:rPr>
          <w:b w:val="0"/>
          <w:sz w:val="20"/>
        </w:rPr>
        <w:t>Zobowiązuję się do aktywnego uczestnictwa w zajęciach, uzyskiwania pozytywnych wyników w nauce oraz kontynuowania zatrudnienia w Państwa firmie przez okres co najmniej __________________ miesięcy po zakończeniu studiów.</w:t>
      </w:r>
    </w:p>
    <w:p/>
    <w:p>
      <w:r>
        <w:rPr>
          <w:b w:val="0"/>
          <w:sz w:val="20"/>
        </w:rPr>
        <w:t>Proszę o rozpatrzenie mojego podania i pozytywne rozpatrzenie wniosku o dofinansowanie.</w:t>
      </w:r>
    </w:p>
    <w:p/>
    <w:p/>
    <w:p>
      <w:r>
        <w:rPr>
          <w:b w:val="0"/>
          <w:sz w:val="20"/>
        </w:rPr>
        <w:t>Miejsce: _____________________________    Data: 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PRZEŁOŻONY / KIEROWNIK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https://wniosek-specjalista.com/podanie-o-dofinansowanie-studiow-przez-pracodawce/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podanie-o-dofinansowanie-studiow-przez-pracodawce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