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ODPOWIEDŹ NA WNIOSEK O ZABEZPIECZENIE ALIMENTÓW</w:t>
      </w:r>
    </w:p>
    <w:p/>
    <w:p/>
    <w:p>
      <w:r>
        <w:rPr>
          <w:b/>
          <w:sz w:val="20"/>
        </w:rPr>
        <w:t>Sąd Rejonowy ____________________________</w:t>
      </w:r>
    </w:p>
    <w:p>
      <w:r>
        <w:rPr>
          <w:b w:val="0"/>
          <w:sz w:val="20"/>
        </w:rPr>
        <w:t>Wydział Rodzinny i Nieletnich</w:t>
      </w:r>
    </w:p>
    <w:p/>
    <w:p>
      <w:r>
        <w:rPr>
          <w:b/>
          <w:sz w:val="20"/>
        </w:rPr>
        <w:t>Sygnatura akt: ____________________________</w:t>
      </w:r>
    </w:p>
    <w:p/>
    <w:p>
      <w:pPr>
        <w:jc w:val="center"/>
      </w:pPr>
      <w:r>
        <w:rPr>
          <w:b/>
          <w:sz w:val="20"/>
        </w:rPr>
        <w:t>WNIOSEK O ZABEZPIECZENIE ALIMENTÓW – ODPOWIEDŹ</w:t>
      </w:r>
    </w:p>
    <w:p/>
    <w:p/>
    <w:p>
      <w:r>
        <w:rPr>
          <w:b/>
          <w:sz w:val="20"/>
        </w:rPr>
        <w:t>Dane strony odpowiadającej:</w:t>
      </w:r>
    </w:p>
    <w:p>
      <w:r>
        <w:rPr>
          <w:b w:val="0"/>
          <w:sz w:val="20"/>
        </w:rPr>
        <w:t>Imię i nazwisko: ____________________________________________________</w:t>
      </w:r>
    </w:p>
    <w:p>
      <w:r>
        <w:rPr>
          <w:b w:val="0"/>
          <w:sz w:val="20"/>
        </w:rPr>
        <w:t>PESEL/NIP: 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</w:t>
      </w:r>
    </w:p>
    <w:p>
      <w:r>
        <w:rPr>
          <w:b w:val="0"/>
          <w:sz w:val="20"/>
        </w:rPr>
        <w:t>Telefon kontaktowy: ___________________________________________________</w:t>
      </w:r>
    </w:p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</w:t>
      </w:r>
    </w:p>
    <w:p>
      <w:r>
        <w:rPr>
          <w:b w:val="0"/>
          <w:sz w:val="20"/>
        </w:rPr>
        <w:t>PESEL/NIP: 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</w:t>
      </w:r>
    </w:p>
    <w:p>
      <w:r>
        <w:rPr>
          <w:b w:val="0"/>
          <w:sz w:val="20"/>
        </w:rPr>
        <w:t>Telefon kontaktowy: ___________________________________________________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W nawiązaniu do wniosku o zabezpieczenie alimentów, niniejszym przedstawiam odpowiedź na wniosek.</w:t>
      </w:r>
    </w:p>
    <w:p/>
    <w:p>
      <w:r>
        <w:rPr>
          <w:b w:val="0"/>
          <w:sz w:val="20"/>
        </w:rPr>
        <w:t>1. Oświadczam, że zobowiązuję się do świadczenia alimentów na rzecz dziecka/dzieci w kwocie ______________________ zł miesięcznie, począwszy od dnia ____________________.</w:t>
      </w:r>
    </w:p>
    <w:p/>
    <w:p>
      <w:r>
        <w:rPr>
          <w:b w:val="0"/>
          <w:sz w:val="20"/>
        </w:rPr>
        <w:t>2. Wnoszę o odmowę zabezpieczenia alimentów w żądanym przez wnioskodawcę zakresie z uwagi na następujące okoliczności: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3. Uważam, że zaproponowane przeze mnie zabezpieczenie alimentów jest wystarczające i zgodne z obowiązującymi przepisami prawa.</w:t>
      </w:r>
    </w:p>
    <w:p/>
    <w:p>
      <w:r>
        <w:rPr>
          <w:b w:val="0"/>
          <w:sz w:val="20"/>
        </w:rPr>
        <w:t>4. Wnoszę o uwzględnienie moich stanowisk przy rozpatrzeniu wniosku o zabezpieczenie alimentów.</w:t>
      </w:r>
    </w:p>
    <w:p/>
    <w:p/>
    <w:p>
      <w:r>
        <w:rPr>
          <w:b w:val="0"/>
          <w:sz w:val="20"/>
        </w:rPr>
        <w:t>Miejsce: ____________________________    Data: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strony odpowiadającej: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https://wniosek-specjalista.com/odpowiedz-na-wniosek-o-zabezpieczenie-alimentow-wzor/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odpowiedz-na-wniosek-o-zabezpieczenie-alimentow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